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7572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№24 г.Липецка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1623948)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757292" w:id="1"/>
    <w:p>
      <w:pPr>
        <w:sectPr>
          <w:pgSz w:w="11906" w:h="16383" w:orient="portrait"/>
        </w:sectPr>
      </w:pPr>
    </w:p>
    <w:bookmarkEnd w:id="1"/>
    <w:bookmarkEnd w:id="0"/>
    <w:bookmarkStart w:name="block-11757291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1757291" w:id="4"/>
    <w:p>
      <w:pPr>
        <w:sectPr>
          <w:pgSz w:w="11906" w:h="16383" w:orient="portrait"/>
        </w:sectPr>
      </w:pPr>
    </w:p>
    <w:bookmarkEnd w:id="4"/>
    <w:bookmarkEnd w:id="2"/>
    <w:bookmarkStart w:name="block-11757286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1757286" w:id="6"/>
    <w:p>
      <w:pPr>
        <w:sectPr>
          <w:pgSz w:w="11906" w:h="16383" w:orient="portrait"/>
        </w:sectPr>
      </w:pPr>
    </w:p>
    <w:bookmarkEnd w:id="6"/>
    <w:bookmarkEnd w:id="5"/>
    <w:bookmarkStart w:name="block-1175728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1757287" w:id="9"/>
    <w:p>
      <w:pPr>
        <w:sectPr>
          <w:pgSz w:w="11906" w:h="16383" w:orient="portrait"/>
        </w:sectPr>
      </w:pPr>
    </w:p>
    <w:bookmarkEnd w:id="9"/>
    <w:bookmarkEnd w:id="7"/>
    <w:bookmarkStart w:name="block-11757288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757288" w:id="11"/>
    <w:p>
      <w:pPr>
        <w:sectPr>
          <w:pgSz w:w="16383" w:h="11906" w:orient="landscape"/>
        </w:sectPr>
      </w:pPr>
    </w:p>
    <w:bookmarkEnd w:id="11"/>
    <w:bookmarkEnd w:id="10"/>
    <w:bookmarkStart w:name="block-11757289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набора. Медиана числового ряда. устойчивость медианы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частоты. Частота значений в массиве данных. Группировка. Гистограмма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графа. Степень (валентность) вершины. Число ребер и суммарная степень вершин. Цепь и цикл. Пусть в графе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 связности графа. Представление об ориентированных графах. Случайный опыт и случайное событие. вероятность и частота событий. Роль маловероятных и практически достоверных событий в природе и обществе. монета и игральная кость в теории вероятности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Отклонения. Дисперсия числового набора. 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757289" w:id="13"/>
    <w:p>
      <w:pPr>
        <w:sectPr>
          <w:pgSz w:w="16383" w:h="11906" w:orient="landscape"/>
        </w:sectPr>
      </w:pPr>
    </w:p>
    <w:bookmarkEnd w:id="13"/>
    <w:bookmarkEnd w:id="12"/>
    <w:bookmarkStart w:name="block-1175729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5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757290" w:id="16"/>
    <w:p>
      <w:pPr>
        <w:sectPr>
          <w:pgSz w:w="11906" w:h="16383" w:orient="portrait"/>
        </w:sectPr>
      </w:pPr>
    </w:p>
    <w:bookmarkEnd w:id="16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