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5033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и науки Липецкой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администрации г. Липецка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№24 г.Липецка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Зав. кафедрой естественно-научных и здоровьеформирующих дисциплин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Кофанова М.Н.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№24 им. М.Б.Раковского г. Липецка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Иванищева В.Ж.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№215-о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1593243)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г. Липецк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503300" w:id="5"/>
    <w:p>
      <w:pPr>
        <w:sectPr>
          <w:pgSz w:w="11906" w:h="16383" w:orient="portrait"/>
        </w:sectPr>
      </w:pPr>
    </w:p>
    <w:bookmarkEnd w:id="5"/>
    <w:bookmarkEnd w:id="0"/>
    <w:bookmarkStart w:name="block-1150329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1503299" w:id="8"/>
    <w:p>
      <w:pPr>
        <w:sectPr>
          <w:pgSz w:w="11906" w:h="16383" w:orient="portrait"/>
        </w:sectPr>
      </w:pPr>
    </w:p>
    <w:bookmarkEnd w:id="8"/>
    <w:bookmarkEnd w:id="6"/>
    <w:bookmarkStart w:name="block-1150329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1503294" w:id="10"/>
    <w:p>
      <w:pPr>
        <w:sectPr>
          <w:pgSz w:w="11906" w:h="16383" w:orient="portrait"/>
        </w:sectPr>
      </w:pPr>
    </w:p>
    <w:bookmarkEnd w:id="10"/>
    <w:bookmarkEnd w:id="9"/>
    <w:bookmarkStart w:name="block-1150329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1503295" w:id="13"/>
    <w:p>
      <w:pPr>
        <w:sectPr>
          <w:pgSz w:w="11906" w:h="16383" w:orient="portrait"/>
        </w:sectPr>
      </w:pPr>
    </w:p>
    <w:bookmarkEnd w:id="13"/>
    <w:bookmarkEnd w:id="11"/>
    <w:bookmarkStart w:name="block-1150329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503296" w:id="15"/>
    <w:p>
      <w:pPr>
        <w:sectPr>
          <w:pgSz w:w="16383" w:h="11906" w:orient="landscape"/>
        </w:sectPr>
      </w:pPr>
    </w:p>
    <w:bookmarkEnd w:id="15"/>
    <w:bookmarkEnd w:id="14"/>
    <w:bookmarkStart w:name="block-1150329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503297" w:id="17"/>
    <w:p>
      <w:pPr>
        <w:sectPr>
          <w:pgSz w:w="16383" w:h="11906" w:orient="landscape"/>
        </w:sectPr>
      </w:pPr>
    </w:p>
    <w:bookmarkEnd w:id="17"/>
    <w:bookmarkEnd w:id="16"/>
    <w:bookmarkStart w:name="block-1150329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503298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846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72e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