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19" w:rsidRPr="00E00447" w:rsidRDefault="00876957" w:rsidP="00E00447">
      <w:pPr>
        <w:spacing w:after="0" w:line="240" w:lineRule="auto"/>
        <w:ind w:left="119"/>
        <w:jc w:val="center"/>
        <w:rPr>
          <w:lang w:val="ru-RU"/>
        </w:rPr>
      </w:pPr>
      <w:bookmarkStart w:id="0" w:name="block-15575839"/>
      <w:r w:rsidRPr="00E004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5719" w:rsidRPr="00E00447" w:rsidRDefault="00876957" w:rsidP="00E00447">
      <w:pPr>
        <w:spacing w:after="0" w:line="240" w:lineRule="auto"/>
        <w:ind w:left="119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004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5719" w:rsidRPr="00E00447" w:rsidRDefault="00876957" w:rsidP="00E00447">
      <w:pPr>
        <w:spacing w:after="0" w:line="240" w:lineRule="auto"/>
        <w:ind w:left="119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0044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</w:p>
    <w:p w:rsidR="00155719" w:rsidRDefault="00876957" w:rsidP="00E00447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№24 </w:t>
      </w:r>
      <w:proofErr w:type="spellStart"/>
      <w:r>
        <w:rPr>
          <w:rFonts w:ascii="Times New Roman" w:hAnsi="Times New Roman"/>
          <w:b/>
          <w:color w:val="000000"/>
          <w:sz w:val="28"/>
        </w:rPr>
        <w:t>г.Липецка</w:t>
      </w:r>
      <w:proofErr w:type="spellEnd"/>
    </w:p>
    <w:p w:rsidR="00155719" w:rsidRDefault="00155719">
      <w:pPr>
        <w:spacing w:after="0"/>
        <w:ind w:left="120"/>
      </w:pPr>
    </w:p>
    <w:p w:rsidR="00155719" w:rsidRDefault="00155719">
      <w:pPr>
        <w:spacing w:after="0"/>
        <w:ind w:left="120"/>
      </w:pPr>
    </w:p>
    <w:p w:rsidR="00155719" w:rsidRDefault="00155719">
      <w:pPr>
        <w:spacing w:after="0"/>
        <w:ind w:left="120"/>
      </w:pPr>
    </w:p>
    <w:p w:rsidR="00155719" w:rsidRDefault="001557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A645C" w:rsidTr="000D4161">
        <w:tc>
          <w:tcPr>
            <w:tcW w:w="3114" w:type="dxa"/>
          </w:tcPr>
          <w:p w:rsidR="00C53FFE" w:rsidRPr="0040209D" w:rsidRDefault="008769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69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Зав. кафедрой естественно-научных 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здоровьеформирующих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дисциплин</w:t>
            </w:r>
          </w:p>
          <w:p w:rsidR="004E6975" w:rsidRDefault="008769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69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Кофанова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  <w:p w:rsidR="004E6975" w:rsidRDefault="008769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00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4A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4A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69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69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№24 им. М.Б. Раковского г. Липецка</w:t>
            </w:r>
          </w:p>
          <w:p w:rsidR="000E6D86" w:rsidRDefault="008769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69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Иванищева В.Ж.</w:t>
            </w:r>
          </w:p>
          <w:p w:rsidR="000E6D86" w:rsidRDefault="008769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4A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5719" w:rsidRPr="00E00447" w:rsidRDefault="00155719">
      <w:pPr>
        <w:spacing w:after="0"/>
        <w:ind w:left="120"/>
        <w:rPr>
          <w:lang w:val="ru-RU"/>
        </w:rPr>
      </w:pPr>
    </w:p>
    <w:p w:rsidR="00155719" w:rsidRPr="00E00447" w:rsidRDefault="00876957">
      <w:pPr>
        <w:spacing w:after="0"/>
        <w:ind w:left="120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‌</w:t>
      </w:r>
    </w:p>
    <w:p w:rsidR="00155719" w:rsidRPr="00E00447" w:rsidRDefault="00155719">
      <w:pPr>
        <w:spacing w:after="0"/>
        <w:ind w:left="120"/>
        <w:rPr>
          <w:lang w:val="ru-RU"/>
        </w:rPr>
      </w:pPr>
    </w:p>
    <w:p w:rsidR="00155719" w:rsidRPr="00E00447" w:rsidRDefault="00155719">
      <w:pPr>
        <w:spacing w:after="0"/>
        <w:ind w:left="120"/>
        <w:rPr>
          <w:lang w:val="ru-RU"/>
        </w:rPr>
      </w:pPr>
    </w:p>
    <w:p w:rsidR="00155719" w:rsidRPr="00E00447" w:rsidRDefault="00155719">
      <w:pPr>
        <w:spacing w:after="0"/>
        <w:ind w:left="120"/>
        <w:rPr>
          <w:lang w:val="ru-RU"/>
        </w:rPr>
      </w:pPr>
    </w:p>
    <w:p w:rsidR="00155719" w:rsidRPr="00E00447" w:rsidRDefault="00876957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5719" w:rsidRPr="00E00447" w:rsidRDefault="00876957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2105073)</w:t>
      </w:r>
    </w:p>
    <w:p w:rsidR="00155719" w:rsidRPr="00E00447" w:rsidRDefault="00155719">
      <w:pPr>
        <w:spacing w:after="0"/>
        <w:ind w:left="120"/>
        <w:jc w:val="center"/>
        <w:rPr>
          <w:lang w:val="ru-RU"/>
        </w:rPr>
      </w:pPr>
    </w:p>
    <w:p w:rsidR="00155719" w:rsidRPr="00E00447" w:rsidRDefault="00876957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55719" w:rsidRPr="00E00447" w:rsidRDefault="00876957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55719" w:rsidRPr="00E00447" w:rsidRDefault="00155719">
      <w:pPr>
        <w:spacing w:after="0"/>
        <w:ind w:left="120"/>
        <w:jc w:val="center"/>
        <w:rPr>
          <w:lang w:val="ru-RU"/>
        </w:rPr>
      </w:pPr>
    </w:p>
    <w:p w:rsidR="00155719" w:rsidRPr="00E00447" w:rsidRDefault="00155719">
      <w:pPr>
        <w:spacing w:after="0"/>
        <w:ind w:left="120"/>
        <w:jc w:val="center"/>
        <w:rPr>
          <w:lang w:val="ru-RU"/>
        </w:rPr>
      </w:pPr>
    </w:p>
    <w:p w:rsidR="00155719" w:rsidRPr="00E00447" w:rsidRDefault="00155719">
      <w:pPr>
        <w:spacing w:after="0"/>
        <w:ind w:left="120"/>
        <w:jc w:val="center"/>
        <w:rPr>
          <w:lang w:val="ru-RU"/>
        </w:rPr>
      </w:pPr>
    </w:p>
    <w:p w:rsidR="00155719" w:rsidRPr="00E00447" w:rsidRDefault="00155719">
      <w:pPr>
        <w:spacing w:after="0"/>
        <w:ind w:left="120"/>
        <w:jc w:val="center"/>
        <w:rPr>
          <w:lang w:val="ru-RU"/>
        </w:rPr>
      </w:pPr>
    </w:p>
    <w:p w:rsidR="00155719" w:rsidRDefault="00155719">
      <w:pPr>
        <w:spacing w:after="0"/>
        <w:ind w:left="120"/>
        <w:jc w:val="center"/>
        <w:rPr>
          <w:lang w:val="ru-RU"/>
        </w:rPr>
      </w:pPr>
    </w:p>
    <w:p w:rsidR="00E00447" w:rsidRDefault="00E00447">
      <w:pPr>
        <w:spacing w:after="0"/>
        <w:ind w:left="120"/>
        <w:jc w:val="center"/>
        <w:rPr>
          <w:lang w:val="ru-RU"/>
        </w:rPr>
      </w:pPr>
    </w:p>
    <w:p w:rsidR="00E00447" w:rsidRPr="00E00447" w:rsidRDefault="00E00447">
      <w:pPr>
        <w:spacing w:after="0"/>
        <w:ind w:left="120"/>
        <w:jc w:val="center"/>
        <w:rPr>
          <w:lang w:val="ru-RU"/>
        </w:rPr>
      </w:pPr>
    </w:p>
    <w:p w:rsidR="00155719" w:rsidRPr="00E00447" w:rsidRDefault="00155719">
      <w:pPr>
        <w:spacing w:after="0"/>
        <w:ind w:left="120"/>
        <w:jc w:val="center"/>
        <w:rPr>
          <w:lang w:val="ru-RU"/>
        </w:rPr>
      </w:pPr>
    </w:p>
    <w:p w:rsidR="00155719" w:rsidRPr="00E00447" w:rsidRDefault="00155719">
      <w:pPr>
        <w:spacing w:after="0"/>
        <w:ind w:left="120"/>
        <w:jc w:val="center"/>
        <w:rPr>
          <w:lang w:val="ru-RU"/>
        </w:rPr>
      </w:pPr>
    </w:p>
    <w:p w:rsidR="00155719" w:rsidRPr="00E00447" w:rsidRDefault="00155719">
      <w:pPr>
        <w:spacing w:after="0"/>
        <w:ind w:left="120"/>
        <w:jc w:val="center"/>
        <w:rPr>
          <w:lang w:val="ru-RU"/>
        </w:rPr>
      </w:pPr>
    </w:p>
    <w:p w:rsidR="00155719" w:rsidRPr="00E00447" w:rsidRDefault="00876957">
      <w:pPr>
        <w:spacing w:after="0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E00447">
        <w:rPr>
          <w:rFonts w:ascii="Times New Roman" w:hAnsi="Times New Roman"/>
          <w:b/>
          <w:color w:val="000000"/>
          <w:sz w:val="28"/>
          <w:lang w:val="ru-RU"/>
        </w:rPr>
        <w:t>г. Липецк</w:t>
      </w:r>
      <w:bookmarkEnd w:id="3"/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E004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</w:p>
    <w:p w:rsidR="00155719" w:rsidRPr="00E00447" w:rsidRDefault="00155719">
      <w:pPr>
        <w:spacing w:after="0"/>
        <w:ind w:left="120"/>
        <w:rPr>
          <w:lang w:val="ru-RU"/>
        </w:rPr>
      </w:pPr>
    </w:p>
    <w:p w:rsidR="00155719" w:rsidRPr="00E00447" w:rsidRDefault="00155719">
      <w:pPr>
        <w:rPr>
          <w:lang w:val="ru-RU"/>
        </w:rPr>
        <w:sectPr w:rsidR="00155719" w:rsidRPr="00E00447">
          <w:pgSz w:w="11906" w:h="16383"/>
          <w:pgMar w:top="1134" w:right="850" w:bottom="1134" w:left="1701" w:header="720" w:footer="720" w:gutter="0"/>
          <w:cols w:space="720"/>
        </w:sect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bookmarkStart w:id="5" w:name="block-15575840"/>
      <w:bookmarkEnd w:id="0"/>
      <w:r w:rsidRPr="00E00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E00447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E00447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E0044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68 часа (2 час в неделю</w:t>
      </w:r>
      <w:proofErr w:type="gramStart"/>
      <w:r w:rsidRPr="00E00447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E0044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00447">
        <w:rPr>
          <w:rFonts w:ascii="Times New Roman" w:hAnsi="Times New Roman"/>
          <w:color w:val="000000"/>
          <w:sz w:val="28"/>
          <w:lang w:val="ru-RU"/>
        </w:rPr>
        <w:t>‌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</w:p>
    <w:p w:rsidR="00155719" w:rsidRPr="00E00447" w:rsidRDefault="00155719">
      <w:pPr>
        <w:rPr>
          <w:lang w:val="ru-RU"/>
        </w:rPr>
        <w:sectPr w:rsidR="00155719" w:rsidRPr="00E00447">
          <w:pgSz w:w="11906" w:h="16383"/>
          <w:pgMar w:top="1134" w:right="850" w:bottom="1134" w:left="1701" w:header="720" w:footer="720" w:gutter="0"/>
          <w:cols w:space="720"/>
        </w:sect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bookmarkStart w:id="7" w:name="block-15575841"/>
      <w:bookmarkEnd w:id="5"/>
      <w:r w:rsidRPr="00E004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E00447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0044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0044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E00447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E00447">
        <w:rPr>
          <w:rFonts w:ascii="Times New Roman" w:hAnsi="Times New Roman"/>
          <w:color w:val="000000"/>
          <w:sz w:val="28"/>
          <w:lang w:val="ru-RU"/>
        </w:rPr>
        <w:t>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04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0044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0A645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аутентификации. </w:t>
      </w:r>
      <w:r w:rsidRPr="00E00447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04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155719" w:rsidRPr="00E00447" w:rsidRDefault="00155719">
      <w:pPr>
        <w:rPr>
          <w:lang w:val="ru-RU"/>
        </w:rPr>
        <w:sectPr w:rsidR="00155719" w:rsidRPr="00E00447">
          <w:pgSz w:w="11906" w:h="16383"/>
          <w:pgMar w:top="1134" w:right="850" w:bottom="1134" w:left="1701" w:header="720" w:footer="720" w:gutter="0"/>
          <w:cols w:space="720"/>
        </w:sect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bookmarkStart w:id="8" w:name="block-15575842"/>
      <w:bookmarkEnd w:id="7"/>
      <w:r w:rsidRPr="00E004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E00447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044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044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04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55719" w:rsidRPr="00E00447" w:rsidRDefault="00155719">
      <w:pPr>
        <w:spacing w:after="0" w:line="264" w:lineRule="auto"/>
        <w:ind w:left="120"/>
        <w:jc w:val="both"/>
        <w:rPr>
          <w:lang w:val="ru-RU"/>
        </w:rPr>
      </w:pPr>
    </w:p>
    <w:p w:rsidR="00155719" w:rsidRPr="00E00447" w:rsidRDefault="00876957">
      <w:pPr>
        <w:spacing w:after="0" w:line="264" w:lineRule="auto"/>
        <w:ind w:left="12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044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0044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55719" w:rsidRPr="00E00447" w:rsidRDefault="00876957">
      <w:pPr>
        <w:spacing w:after="0" w:line="264" w:lineRule="auto"/>
        <w:ind w:firstLine="600"/>
        <w:jc w:val="both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0044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00447">
        <w:rPr>
          <w:rFonts w:ascii="Times New Roman" w:hAnsi="Times New Roman"/>
          <w:color w:val="000000"/>
          <w:sz w:val="28"/>
          <w:lang w:val="ru-RU"/>
        </w:rPr>
        <w:t>).</w:t>
      </w:r>
    </w:p>
    <w:p w:rsidR="00155719" w:rsidRPr="00E00447" w:rsidRDefault="00155719">
      <w:pPr>
        <w:rPr>
          <w:lang w:val="ru-RU"/>
        </w:rPr>
        <w:sectPr w:rsidR="00155719" w:rsidRPr="00E00447">
          <w:pgSz w:w="11906" w:h="16383"/>
          <w:pgMar w:top="1134" w:right="850" w:bottom="1134" w:left="1701" w:header="720" w:footer="720" w:gutter="0"/>
          <w:cols w:space="720"/>
        </w:sectPr>
      </w:pPr>
    </w:p>
    <w:p w:rsidR="00155719" w:rsidRDefault="00876957">
      <w:pPr>
        <w:spacing w:after="0"/>
        <w:ind w:left="120"/>
      </w:pPr>
      <w:bookmarkStart w:id="9" w:name="block-15575844"/>
      <w:bookmarkEnd w:id="8"/>
      <w:r w:rsidRPr="00E004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5719" w:rsidRDefault="008769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0A645C" w:rsidRPr="00B42618" w:rsidRDefault="000A645C" w:rsidP="000A645C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tbl>
      <w:tblPr>
        <w:tblStyle w:val="15"/>
        <w:tblpPr w:leftFromText="180" w:rightFromText="180" w:vertAnchor="text" w:tblpX="276" w:tblpY="1"/>
        <w:tblOverlap w:val="never"/>
        <w:tblW w:w="12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3149"/>
        <w:gridCol w:w="850"/>
        <w:gridCol w:w="8364"/>
      </w:tblGrid>
      <w:tr w:rsidR="000A645C" w:rsidRPr="000A645C" w:rsidTr="000A645C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Раздел 1.</w:t>
            </w:r>
            <w:r w:rsidRPr="000A645C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 xml:space="preserve"> Цифровая грамотность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Компьютер - универсальное устройство обработки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Default="000A645C" w:rsidP="00942788">
            <w:pPr>
              <w:jc w:val="both"/>
              <w:rPr>
                <w:rFonts w:ascii="Times New Roman" w:hAnsi="Times New Roman"/>
                <w:color w:val="0000FF"/>
                <w:u w:val="single"/>
              </w:rPr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A645C" w:rsidRPr="000A645C" w:rsidRDefault="000A645C" w:rsidP="009427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https://bosova.ru/metodist/authors/informatika/3/eor7.php ; https://resh.edu.ru/subject/lesson/7315/start/250925/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https://education.yandex.ru/lab/classes/534567/library/informatics/theme/47800/lessons/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https://education.yandex.ru/lab/classes/534567/library/informatics/collection/info7_2021/?module_id=89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https://resh.edu.ru/subject/lesson/4715/start/325090/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https://education.yandex.ru/lab/classes/534567/library/informatics/collection/info7_2021/?module_id=90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https://www.yaklass.ru/p/informatika/7-klass/kompiuter-kak-universalnoe-ustroistvo-dlia-raboty-s-informatciei-13602/ustroistvo-kompiutera-6756503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both"/>
              <w:rPr>
                <w:rStyle w:val="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Программы и данные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Default="000A645C" w:rsidP="00942788">
            <w:pPr>
              <w:rPr>
                <w:rFonts w:ascii="Times New Roman" w:hAnsi="Times New Roman"/>
                <w:color w:val="0000FF"/>
                <w:u w:val="single"/>
              </w:rPr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A645C" w:rsidRPr="000A645C" w:rsidRDefault="000A645C" w:rsidP="009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https://bosova.ru/metodist/authors/informatika/3/eor7.php : https://resh.edu.ru/subject/lesson/7325/start/250715/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https://resh.edu.ru/subject/lesson/7324/start/274196/ ; https://foxford.ru/wiki/informatika/kompyuter-i-programma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https://education.yandex.ru/lab/classes/534567/library/informatics/collection/info7_2021/?module_id=90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https://www.yaklass.ru/p/informatika/7-klass/kompiuter-kak-universalnoe-ustroistvo-dlia-raboty-s-informatciei-13602/faily-i-failovye-sistemy-6744044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https://www.yaklass.ru/p/informatika/7-klass/kompiuter-kak-universalnoe-ustroistvo-dlia-raboty-s-informatciei-13602/vredonosnoe-programmnoe-obespechenie-6749705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both"/>
              <w:rPr>
                <w:rStyle w:val="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Компьютерные сети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Default="000A645C" w:rsidP="00942788">
            <w:pPr>
              <w:rPr>
                <w:rFonts w:ascii="Times New Roman" w:hAnsi="Times New Roman"/>
                <w:color w:val="0000FF"/>
                <w:u w:val="single"/>
              </w:rPr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A645C" w:rsidRPr="000A645C" w:rsidRDefault="000A645C" w:rsidP="009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https://bosova.ru/metodist/authors/informatika/3/eor7.php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https://education.yandex.ru/lab/classes/534567/library/informatics/collection/info7_20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lastRenderedPageBreak/>
              <w:t xml:space="preserve">21/?module_id=92 https://resh.edu.ru/subject/lesson/7323/start/250820/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https://www.yaklass.ru/p/informatika/9-klass/kommunikatcionnye-tekhnologii-13601/kompiuternye-seti-13321 https://education.yandex.ru/lab/classes/534567/library/informatics/collection/info7_2021/?module_id=92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both"/>
              <w:rPr>
                <w:rStyle w:val="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Default="000A645C" w:rsidP="000A645C">
            <w:pPr>
              <w:rPr>
                <w:rFonts w:ascii="Times New Roman" w:hAnsi="Times New Roman"/>
                <w:color w:val="0000FF"/>
                <w:u w:val="single"/>
              </w:rPr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A645C" w:rsidRPr="000A645C" w:rsidRDefault="000A645C" w:rsidP="0094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both"/>
              <w:rPr>
                <w:rStyle w:val="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https://bosova.ru/metodist/authors/informatika/3/eor7.php ; https://resh.edu.ru/subject/lesson/7316/start/251065/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https://resh.edu.ru/subject/lesson/7320/start/250960/ ; ttps://resh.edu.ru/subject/lesson/7319/start/250680/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https://education.yandex.ru/lab/classes/534567/library/informatics/collection/info7_2021/?module_id=91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 xml:space="preserve">https://www.yaklass.ru/p/informatika/7-klass/informatciia-i-informatcionnye-protcessy-14542/informatciia-i-deistviia-s-informatciei-6683201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https://www.yaklass.ru/p/informatika/7-klass/informatciia-i-informatcionnye-protcessy-14542/tcifrovye-dannye-dvoichnoe-kodirovanie-6699592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both"/>
              <w:rPr>
                <w:rStyle w:val="14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https://bosova.ru/metodist/authors/informatika/3/eor7.php</w:t>
              </w:r>
            </w:hyperlink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; https://resh.edu.ru/subject/lesson/7318/start/250750/ ; https://resh.edu.ru/subject/lesson/7319/start/250680/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https://www.yaklass.ru/p/informatika/7-klass/informatciia-i-informatcionnye-protcessy-14542/tcifrovye-dannye-dvoichnoe-kodirovanie-6699592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https://www.yaklass.ru/p/informatika/7-klass/informatciia-i-informatcionnye-protcessy-14542/izmerenie-informatcii-6723052 https://www.yaklass.ru/p/informatika/7-klass/informatciia-i-informatcionnye-protcessy-14542/obobshchenie-sposoby-kodirovaniia-informatcii-6731943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https://www.yaklass.ru/p/informatika/7-klass/obrabotka-graficheskoi-informatcii-13934/izobrazheniia-na-ekrane-monitora-13704 https://www.yaklass.ru/p/informatika/10-klass/informatciia-i-informatcionnye-protcessy-11955/predstavlenie-nechislovoi-informatcii-v-kompiutere-6608872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https://education.yandex.ru/lab/classes/534567/library/informatics/collection/info7_2021/?module_id=238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https://foxford.ru/wiki/informatika/skorost-peredachi-informatsii ; 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lastRenderedPageBreak/>
              <w:t xml:space="preserve">https://foxford.ru/wiki/informatika/graficheskaya-informatsiya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https://foxford.ru/wiki/informatika/kodirovanie-zvukovoy-informatsii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both"/>
              <w:rPr>
                <w:rStyle w:val="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Default="000A645C" w:rsidP="000A645C">
            <w:pPr>
              <w:rPr>
                <w:rFonts w:ascii="Times New Roman" w:hAnsi="Times New Roman"/>
                <w:color w:val="0000FF"/>
                <w:u w:val="single"/>
              </w:rPr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A645C" w:rsidRPr="000A645C" w:rsidRDefault="000A645C" w:rsidP="00942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both"/>
              <w:rPr>
                <w:rStyle w:val="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Текстовые документы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autoSpaceDE w:val="0"/>
              <w:autoSpaceDN w:val="0"/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https://bosova.ru/metodist/authors/informatika/3/eor7.php</w:t>
              </w:r>
            </w:hyperlink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; https://resh.edu.ru/subject/lesson/7331/start/250575/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https://resh.edu.ru/subject/lesson/7322/start/295253/</w:t>
              </w:r>
            </w:hyperlink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;  https://www.yaklass.ru/p/informatika/7-klass/obrabotka-tekstovoi-informatcii-14582/tekhnologii-sozdaniia-tekstovykh-dokumentov-13819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https://www.yaklass.ru/p/informatika/7-klass/obrabotka-tekstovoi-informatcii-14582/sozdanie-dokumentov-s-pomoshchiu-tekstovykh-redaktorov-13822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https://www.yaklass.ru/p/informatika/7-klass/obrabotka-tekstovoi-informatcii-14582/struktura-tekstovogo-dokumenta-formatirovanie-teksta-13823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https://www.yaklass.ru/p/informatika/7-klass/obrabotka-tekstovoi-informatcii-14582/spiski-tablitcy-i-grafika-v-tekstovykh-dokumentakh-13824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https://www.yaklass.ru/p/informatika/7-klass/obrabotka-tekstovoi-informatcii-14582/programmy-dlia-kompiuternogo-perevoda-i-raspoznavaniia-tekstov-13825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https://foxford.ru/wiki/informatika/syroy-i-formatirovannyy-tekst ; https://foxford.ru/wiki/informatika/formatirovanie-teksta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https://foxford.ru/wiki/informatika/formatirovanie-abzatsev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https://education.yandex.ru/lab/classes/534567/library/informatics/collection/info7_2021/?module_id=94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Компьютерная графика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autoSpaceDE w:val="0"/>
              <w:autoSpaceDN w:val="0"/>
              <w:spacing w:before="78" w:line="25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bosova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metodist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authors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/3/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eor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7.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php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subject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lesson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/7328/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start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/250645/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subject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lesson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/7329/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start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/251100/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www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yaklass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p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/7-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klass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obrabotka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graficheskoi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informatcii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-13934/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izobrazheniia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na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ekrane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monitora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-13704 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www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yaklass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p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/7-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klass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obrabotka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graficheskoi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informatcii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-13934/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kompiuternaia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grafika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sfery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primeneniia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-13705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www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yaklass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p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/7-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klass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obrabotka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graficheskoi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informatcii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-13934/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graficheskie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redaktory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-13706 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education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yandex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lab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classes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/534567/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library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informatics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collection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7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lastRenderedPageBreak/>
              <w:t>_2021/?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module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_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id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=95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foxford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wiki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chem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vektornye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izobrazheniya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otlichayutsya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ot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rastrovyh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foxford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wiki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gimp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filtry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foxford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wiki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rastrovyy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graficheskiy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redaktor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gimp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foxford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wiki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vektornyy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graficheskiy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redaktor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inkscape</w:t>
            </w:r>
            <w:proofErr w:type="spellEnd"/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autoSpaceDE w:val="0"/>
              <w:autoSpaceDN w:val="0"/>
              <w:spacing w:before="76" w:line="250" w:lineRule="auto"/>
              <w:ind w:left="72" w:right="18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bosova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metodist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authors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/3/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eor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7.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php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resh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edu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subject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lesson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/7321/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val="en-US"/>
              </w:rPr>
              <w:t>start</w:t>
            </w:r>
            <w:r w:rsidRPr="000A645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/250890/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https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://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education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.</w:t>
              </w:r>
              <w:proofErr w:type="spellStart"/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.</w:t>
              </w:r>
              <w:proofErr w:type="spellStart"/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ru</w:t>
              </w:r>
              <w:proofErr w:type="spellEnd"/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/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lab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/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classes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/534567/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library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/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informatics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/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collection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/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info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7_2021/?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module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_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  <w:lang w:val="en-US"/>
                </w:rPr>
                <w:t>id</w:t>
              </w:r>
              <w:r w:rsidRPr="000A645C">
                <w:rPr>
                  <w:rStyle w:val="ad"/>
                  <w:rFonts w:ascii="Times New Roman" w:eastAsia="Times New Roman" w:hAnsi="Times New Roman" w:cs="Times New Roman"/>
                  <w:color w:val="auto"/>
                  <w:w w:val="97"/>
                  <w:sz w:val="24"/>
                  <w:szCs w:val="24"/>
                </w:rPr>
                <w:t>=97</w:t>
              </w:r>
            </w:hyperlink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both"/>
              <w:rPr>
                <w:rStyle w:val="14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A645C">
              <w:rPr>
                <w:rStyle w:val="14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A645C" w:rsidRPr="000A645C" w:rsidTr="000A645C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pStyle w:val="af4"/>
              <w:spacing w:after="0"/>
              <w:jc w:val="right"/>
              <w:rPr>
                <w:rStyle w:val="1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645C">
              <w:rPr>
                <w:rStyle w:val="14"/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9427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A645C" w:rsidRPr="00F40187" w:rsidRDefault="000A645C" w:rsidP="000A645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A645C" w:rsidRPr="0064232F" w:rsidRDefault="000A645C" w:rsidP="000A645C">
      <w:pPr>
        <w:autoSpaceDE w:val="0"/>
        <w:autoSpaceDN w:val="0"/>
        <w:spacing w:after="0" w:line="230" w:lineRule="auto"/>
        <w:ind w:firstLine="709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4232F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0A645C" w:rsidRPr="00B42618" w:rsidRDefault="000A645C" w:rsidP="000A645C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tbl>
      <w:tblPr>
        <w:tblStyle w:val="15"/>
        <w:tblpPr w:leftFromText="180" w:rightFromText="180" w:vertAnchor="text" w:tblpX="276" w:tblpY="1"/>
        <w:tblOverlap w:val="never"/>
        <w:tblW w:w="12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3007"/>
        <w:gridCol w:w="992"/>
        <w:gridCol w:w="8364"/>
      </w:tblGrid>
      <w:tr w:rsidR="000A645C" w:rsidRPr="000A645C" w:rsidTr="000A645C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0A645C" w:rsidRPr="000A645C" w:rsidTr="0024380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0A6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Цифровая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45C" w:rsidRPr="00E00447" w:rsidRDefault="000A645C" w:rsidP="000A645C">
            <w:pPr>
              <w:ind w:left="135"/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Системы счисления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ind w:left="74" w:right="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https://bosova.ru/metodist/authors/informatika/3/eor8.php ; https://resh.edu.ru/subject/lesson/1515/start/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https://resh.edu.ru/subject/lesson/3257/start/ ; ttps://resh.edu.ru/subject/lesson/3358/start/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https://www.yaklass.ru/p/informatika/8-klass/matematicheskie-osnovy-informatiki-13971/obshchie-svedeniia-o-sistemakh-schisleniia-6593963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https://www.yaklass.ru/p/informatika/8-klass/matematicheskie-osnovy-informatiki-13971/kompiuternoe-predstavlenie-chisel-6597847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https://foxford.ru/wiki/informatika/sistemi-schisleniya ; https://foxford.ru/wiki/informatika/chisla-v-rimskoj-zapisi</w:t>
            </w:r>
          </w:p>
          <w:p w:rsidR="000A645C" w:rsidRPr="000A645C" w:rsidRDefault="000A645C" w:rsidP="000A645C">
            <w:pPr>
              <w:autoSpaceDE w:val="0"/>
              <w:autoSpaceDN w:val="0"/>
              <w:ind w:left="74" w:righ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https://foxford.ru/wiki/informatika/nepozicionnye-sistemy-schisleniya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https://foxford.ru/wiki/informatika/pozicionnye-sistemy-schisleniya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https://foxford.ru/wiki/informatika/sistemy-schisleniya-primery-resheniya-zadach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https://foxford.ru/wiki/informatika/vosmerichnaya-i-shestnadcaterichnaya-sistemy-</w:t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 xml:space="preserve">schisleniya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https://foxford.ru/wiki/informatika/triady-i-tetrady-zapomnit-ili-sgenerirovat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https://foxford.ru/wiki/informatika/operatsii-v-pozitsionnyh-sistemah-schisleniya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https://foxford.ru/wiki/informatika/slozhenie-vychitanie-i-umnozhenie-dvoichnyh-chisel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https://education.yandex.ru/lab/classes/683329/library/informatics/collection/info8_2021-22_1hour/?module_id=347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https://bosova.ru/metodist/authors/informatika/3/eor8.php ; https://resh.edu.ru/subject/lesson/3256/start/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https://resh.edu.ru/subject/lesson/3255/start/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https://www.yaklass.ru/p/informatika/8-klass/matematicheskie-osnovy-informatiki-13971/elementy-algebry-logiki-6617745 https://foxford.ru/wiki/informatika/istoriya-sovremennoy-logiki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https://foxford.ru/wiki/informatika/teoriya-mnozhestv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https://foxford.ru/wiki/informatika/operatsii-algebry-logiki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https://foxford.ru/wiki/informatika/tablitsy-istinnosti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https://foxford.ru/wiki/informatika/udobnye-oboznacheniya-logicheskih-operatsiy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https://foxford.ru/wiki/informatika/logicheskie-peremennye-i-logicheskie-funktsii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https://foxford.ru/wiki/informatika/zakony-algebry-logiki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https://education.yandex.ru/lab/classes/690649/library/informatics/collection/info9_2022-23_1hour_FGOS/?module_id=376 https://kpolyakov.spb.ru/prog/logic.htm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2. Алгоритмы и программирование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https://bosova.ru/metodist/authors/informatika/3/eor8.php ; https://resh.edu.ru/subject/lesson/3065/start/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https://resh.edu.ru/subject/lesson/3064/start/ ; https://resh.edu.ru/subject/lesson/3254/start/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https://resh.edu.ru/subject/lesson/3467/start/ ; https://resh.edu.ru/subject/lesson/1928/start/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https://resh.edu.ru/subject/lesson/1925/start/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https://www.yaklass.ru/p/informatika/8-klass/osnovy-algoritmizatcii-14923/algoritm-komanda-prisvaivaniia-13978 </w:t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https://www.yaklass.ru/p/informatika/8-klass/osnovy-algoritmizatcii-14923/algoritmicheskie-konstruktcii-13987 https://foxford.ru/wiki/informatika/opredelenie-algoritma ; https://foxford.ru/wiki/informatika/algoritm-i-ego-svoystva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https://foxford.ru/wiki/informatika/formalnye-yazyki-zapisi-algoritmov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Pr="000A645C">
                <w:rPr>
                  <w:rStyle w:val="ad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https://foxford.ru/wiki/informatika/ispolniteli-algoritmov</w:t>
              </w:r>
            </w:hyperlink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https://foxford.ru/wiki/informatika/blok-shemy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https://education.yandex.ru/lab/classes/683329/library/informatics/collection/info8_2021-22_1hour/?module_id=340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Язык программирования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https://bosova.ru/metodist/authors/informatika/3/eor8.php ; https://resh.edu.ru/subject/lesson/3063/start/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https://resh.edu.ru/subject/lesson/3468/start/ ; https://resh.edu.ru/subject/lesson/3117/start/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https://resh.edu.ru/subject/lesson/3062/start/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https://www.yaklass.ru/p/informatika/8-klass/nachala-programmirovaniia-14963/nachalnye-svedeniia-o-iazyke-programmirovaniia-paskal-14000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https://foxford.ru/wiki/informatika/psevdokod-i-shkolnyy-algoritmicheskiy-yazyk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https://foxford.ru/wiki/informatika/sreda-programmirovaniya-pascalabc-net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https://foxford.ru/wiki/informatika/o-yazyke-python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https://foxford.ru/wiki/informatika/vvod-vyvod-v-s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https://education.yandex.ru/lab/classes/683329/library/informatics/collection/info8_2021-22_1hour/?module_id=339 https://education.yandex.ru/lab/classes/683329/library/informatics/collection/info8_2021-22_1hour/?module_id=340 https://education.yandex.ru/lab/classes/683329/library/informatics/collection/info8_2021-22_1hour/?module_id=341 https://education.yandex.ru/lab/classes/683329/library/informatics/collection/info8_2021-22_1hour/?module_id=342 https://education.yandex.ru/lab/classes/683329/library/informatics/collection/info8_2021-22_1hour/?module_id=343 </w:t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https://education.yandex.ru/lab/classes/683329/library/informatics/collection/info8_2021-22_1hour/?module_id=344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Анализ алгоритмов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https://bosova.ru/metodist/authors/informatika/3/eor8.php ; https://resh.edu.ru/subject/lesson/3061/start/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https://foxford.ru/wiki/informatika/graf-vyzovov-funktsiy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https://foxford.ru/wiki/informatika/proektirovanie-programmy-sverhu-i-snizu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https://education.yandex.ru/lab/classes/683329/library/informatics/collection/info8_2021-22_1hour/?module_id=345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645C" w:rsidRPr="000A645C" w:rsidTr="000A645C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A645C" w:rsidRDefault="000A645C" w:rsidP="000A645C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A645C" w:rsidRPr="0064232F" w:rsidRDefault="000A645C" w:rsidP="000A645C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4232F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0A645C" w:rsidRPr="0064232F" w:rsidRDefault="000A645C" w:rsidP="000A645C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tbl>
      <w:tblPr>
        <w:tblStyle w:val="15"/>
        <w:tblpPr w:leftFromText="180" w:rightFromText="180" w:vertAnchor="text" w:tblpX="276" w:tblpY="1"/>
        <w:tblOverlap w:val="never"/>
        <w:tblW w:w="12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3007"/>
        <w:gridCol w:w="992"/>
        <w:gridCol w:w="8364"/>
      </w:tblGrid>
      <w:tr w:rsidR="000A645C" w:rsidRPr="000A645C" w:rsidTr="000A645C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5C" w:rsidRPr="000A645C" w:rsidRDefault="000A645C" w:rsidP="0094278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0A645C" w:rsidRPr="000A645C" w:rsidTr="00430AE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0A6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Цифровая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45C" w:rsidRPr="00E00447" w:rsidRDefault="000A645C" w:rsidP="000A645C">
            <w:pPr>
              <w:ind w:left="135"/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https://bosova.ru/metodist/authors/informatika/3/eor9.php ; https://resh.edu.ru/subject/lesson/3049/start/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https://www.yaklass.ru/p/informatika/9-klass/kommunikatcionnye-tekhnologii-13601/kompiuternye-seti-13321 https://www.yaklass.ru/p/informatika/9-klass/kommunikatcionnye-tekhnologii-13601/globalnaia-set-internet-13330 https://www.yaklass.ru/p/informatika/9-klass/kommunikatcionnye-tekhnologii-13601/sostav-seti-internet-obmen-dannymi-13749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https://foxford.ru/wiki/informatika/princip-poiska-informacii-v-internete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https://foxford.ru/wiki/informatika/istoriya-razvitiya-kompyuternoy-seti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https://foxford.ru/wiki/informatika/lokalnaya-vychislitelnaya-set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https://foxford.ru/wiki/informatika/topologiya-lokalnyh-setey ; https://foxford.ru/wiki/informatika/tehnologiya-klient-server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https://foxford.ru/wiki/informatika/klassifikatsiya-setey ; https://foxford.ru/wiki/informatika/protokoly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https://foxford.ru/wiki/informatika/internet-istoriya-razvitie ; </w:t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https://foxford.ru/wiki/informatika/tipy-podklyucheniya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https://foxford.ru/wiki/informatika/sluzhby-servisy-interneta ; https://foxford.ru/wiki/informatika/ip-adresatsiya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https://foxford.ru/wiki/informatika/sistema-domennyh-imyon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https://bosova.ru/metodist/authors/informatika/3/eor9.php ; https://resh.edu.ru/subject/lesson/3051/start/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https://www.yaklass.ru/p/informatika/9-klass/kommunikatcionnye-tekhnologii-13601/sostav-seti-internet-obmen-dannymi-13749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https://education.yandex.ru/lab/classes/690649/library/informatics/collection/info9_2022-23_1hour_FGOS/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Подготовка к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0A645C" w:rsidRPr="000A645C" w:rsidTr="00EE01D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0A6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45C" w:rsidRPr="00E00447" w:rsidRDefault="000A645C" w:rsidP="000A645C">
            <w:pPr>
              <w:ind w:left="135"/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bosova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metodist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authors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/3/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eor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/3060/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/3059/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 xml:space="preserve">/ ;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/3058/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/3357/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 xml:space="preserve">/ ;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teoriya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grafov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yaklass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informatika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/9-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modelirovanie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formalizatciia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-13598/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bazy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dannykh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 xml:space="preserve">-6639462 </w:t>
            </w:r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kpolyakov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trysql</w:t>
            </w:r>
            <w:proofErr w:type="spellEnd"/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A64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Подготовка к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54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45C" w:rsidRPr="000A645C" w:rsidTr="0098182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Pr="000A6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45C" w:rsidRPr="00E00447" w:rsidRDefault="000A645C" w:rsidP="000A645C">
            <w:pPr>
              <w:ind w:left="135"/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54" w:lineRule="auto"/>
              <w:ind w:left="72"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https://bosova.ru/metodist/authors/informatika/3/eor9.php ; https://resh.edu.ru/subject/lesson/3047/start/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https://resh.edu.ru/subject/lesson/3056/start/ ; https://resh.edu.ru/subject/lesson/3356/start/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https://www.yaklass.ru/p/informatika/9-klass/algoritmizatciia-i-programmirovanie-14692/massivy-v-pascal-6650418 https://www.yaklass.ru/p/informatika/9-klass/algoritmizatciia-i-programmirovanie-14692/vspomogatelnye-algoritmy-na-</w:t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iazyke-pascal-6650420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https://foxford.ru/wiki/informatika/algoritmy-protsedury-i-algoritmy-funktsii-v-kumir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https://foxford.ru/wiki/informatika/lokalnye-i-globalnye-peremennye-v-python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https://foxford.ru/wiki/informatika/spiski-v-python ; https://foxford.ru/wiki/informatika/srezy-spiskov-v-python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https://foxford.ru/wiki/informatika/operatsii-so-spiskami-v-python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https://foxford.ru/wiki/informatika/generatory-spiskov-v-python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https://foxford.ru/wiki/informatika/metody-split-i-join-dlya-spiska-strok-v-python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https://foxford.ru/wiki/informatika/rekursivnoe-vychislenie-faktoriala-chisla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https://foxford.ru/wiki/informatika/generatsiya-psevdosluchaynyh-chisel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https://foxford.ru/wiki/informatika/poisk-opredelyonnogo-chisla-v-potoke-chisel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https://foxford.ru/wiki/informatika/binarnyy-poisk-v-massive-na-python-dva-fiktivnyh-elementa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https://education.yandex.ru/lab/classes/690649/library/informatics/collection/info9_2022-23_1hour_FGOS/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ind w:left="74" w:right="19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</w:pPr>
            <w:proofErr w:type="gramStart"/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https://bosova.ru/metodist/authors/informatika/3/eor9.php ;</w:t>
            </w:r>
            <w:proofErr w:type="gramEnd"/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 http://ikthelp.ru/upravlenie-i-kibernetika-9-klass htttps://kpolyakov.spb.ru/school/robotics/robotics.htm</w:t>
            </w:r>
          </w:p>
          <w:p w:rsidR="000A645C" w:rsidRPr="000A645C" w:rsidRDefault="000A645C" w:rsidP="000A645C">
            <w:pPr>
              <w:autoSpaceDE w:val="0"/>
              <w:autoSpaceDN w:val="0"/>
              <w:ind w:left="74" w:right="19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 xml:space="preserve">https://foxford.ru/wiki/informatika/avtomatizatsiya-informatsionnyh-protsessov 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ind w:left="74" w:right="19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0A645C" w:rsidRPr="000A645C" w:rsidTr="00F87AD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4. </w:t>
            </w:r>
            <w:r w:rsidRPr="000A6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45C" w:rsidRPr="00E00447" w:rsidRDefault="000A645C" w:rsidP="000A645C">
            <w:pPr>
              <w:ind w:left="135"/>
            </w:pPr>
            <w:r w:rsidRPr="00E0044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0044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44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Электронные таблицы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6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A645C">
                <w:rPr>
                  <w:rStyle w:val="ad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https://bosova.ru/metodist/authors/informatika/3/eor9.php</w:t>
              </w:r>
            </w:hyperlink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https://resh.edu.ru/subject/lesson/3054/start/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https://resh.edu.ru/subject/lesson/3053/start/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https://www.yaklass.ru/p/informatika/9-klass/obrabotka-chislovoi-informatcii-13600/obzor-elektronnykh-tablitc-13530 https://www.yaklass.ru/p/informatika/9-klass/obrabotka-chislovoi-informatcii-13600/vychisleniia-v-elektronnykh-tablitcakh-ssylki-funktcii-13731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https://www.yaklass.ru/p/informatika/9-klass/obrabotka-chislovoi-informatcii-</w:t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13600/vizualizatciia-dannykh-v-elektronnykh-tablitcakh-13734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https://foxford.ru/wiki/informatika/sortirovka-dannyh-v-elektronnyh-tablicah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https://foxford.ru/wiki/informatika/sortirovka-i-peremeshivanie-diapazonov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https://foxford.ru/wiki/informatika/postroenie-vychislitelnyh-tablic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https://foxford.ru/wiki/informatika/funkcii-v-formulah-elektronnyh-tablic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https://education.yandex.ru/lab/classes/690649/library/informatics/collection/info9_2022-23_1hour_FGOS/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https://bosova.ru/metodist/authors/informatika/3/eor9.php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https://education.yandex.ru/lab/classes/683329/library/informatics/collection/info8_2021-22_1hour/?module_id=348 https://resh.edu.ru/subject/lesson/3049/start/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https://www.yaklass.ru/p/informatika/11-klass/informatcionnaia-kultura-obshchestva-i-lichnosti-13421/informatcionnye-resursy-i-ikh-osobennosti-6756494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https://www.yaklass.ru/p/informatika/11-klass/informatcionnaia-kultura-obshchestva-i-lichnosti-13421/istoriia-razvitiia-informatcionnogo-obshchestva-6776949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https://foxford.ru/wiki/informatika/bezopasnost-finansovyh-operatsiy </w:t>
            </w:r>
            <w:r w:rsidRPr="000A64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https://foxford.ru/wiki/informatika/elektronnaya-tsifrovaya-podpis</w:t>
            </w: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45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Подготовка к ГИА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autoSpaceDE w:val="0"/>
              <w:autoSpaceDN w:val="0"/>
              <w:spacing w:before="78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  <w:tr w:rsidR="000A645C" w:rsidRPr="000A645C" w:rsidTr="000A645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4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A645C" w:rsidRPr="000A645C" w:rsidTr="000A645C">
        <w:tc>
          <w:tcPr>
            <w:tcW w:w="3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0A645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5C" w:rsidRPr="000A645C" w:rsidRDefault="000A645C" w:rsidP="000A645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A645C" w:rsidRPr="009441DB" w:rsidRDefault="000A645C" w:rsidP="000A645C">
      <w:pPr>
        <w:autoSpaceDE w:val="0"/>
        <w:autoSpaceDN w:val="0"/>
        <w:spacing w:after="0" w:line="240" w:lineRule="auto"/>
        <w:rPr>
          <w:lang w:val="ru-RU"/>
        </w:rPr>
      </w:pPr>
      <w:bookmarkStart w:id="10" w:name="_GoBack"/>
      <w:bookmarkEnd w:id="10"/>
    </w:p>
    <w:bookmarkEnd w:id="9"/>
    <w:sectPr w:rsidR="000A645C" w:rsidRPr="009441DB" w:rsidSect="000A645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23592E"/>
    <w:multiLevelType w:val="hybridMultilevel"/>
    <w:tmpl w:val="9B9E646C"/>
    <w:lvl w:ilvl="0" w:tplc="2418E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B0ABA"/>
    <w:multiLevelType w:val="hybridMultilevel"/>
    <w:tmpl w:val="0D0497A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54844"/>
    <w:multiLevelType w:val="hybridMultilevel"/>
    <w:tmpl w:val="2AEA9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19"/>
    <w:rsid w:val="000A645C"/>
    <w:rsid w:val="00155719"/>
    <w:rsid w:val="00284A66"/>
    <w:rsid w:val="00876957"/>
    <w:rsid w:val="00E00447"/>
    <w:rsid w:val="00E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010"/>
  <w15:docId w15:val="{081839F6-D9A8-48AD-9873-095874A2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A64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A64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A64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A64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A64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841CD9"/>
  </w:style>
  <w:style w:type="character" w:customStyle="1" w:styleId="10">
    <w:name w:val="Заголовок 1 Знак"/>
    <w:basedOn w:val="a2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2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7">
    <w:name w:val="Normal Indent"/>
    <w:basedOn w:val="a1"/>
    <w:uiPriority w:val="99"/>
    <w:unhideWhenUsed/>
    <w:rsid w:val="00841CD9"/>
    <w:pPr>
      <w:ind w:left="720"/>
    </w:pPr>
  </w:style>
  <w:style w:type="paragraph" w:styleId="a8">
    <w:name w:val="Subtitle"/>
    <w:basedOn w:val="a1"/>
    <w:next w:val="a1"/>
    <w:link w:val="a9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a">
    <w:name w:val="Title"/>
    <w:basedOn w:val="a1"/>
    <w:next w:val="a1"/>
    <w:link w:val="ab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">
    <w:name w:val="Emphasis"/>
    <w:basedOn w:val="a2"/>
    <w:uiPriority w:val="20"/>
    <w:qFormat/>
    <w:rsid w:val="00D1197D"/>
    <w:rPr>
      <w:i/>
      <w:iCs/>
    </w:rPr>
  </w:style>
  <w:style w:type="character" w:styleId="ad">
    <w:name w:val="Hyperlink"/>
    <w:basedOn w:val="a2"/>
    <w:uiPriority w:val="99"/>
    <w:unhideWhenUsed/>
    <w:rPr>
      <w:color w:val="0563C1" w:themeColor="hyperlink"/>
      <w:u w:val="single"/>
    </w:rPr>
  </w:style>
  <w:style w:type="table" w:styleId="ae">
    <w:name w:val="Table Grid"/>
    <w:basedOn w:val="a3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1"/>
    <w:next w:val="a1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semiHidden/>
    <w:rsid w:val="000A645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0A645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A64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0A645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A64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footer"/>
    <w:basedOn w:val="a1"/>
    <w:link w:val="af1"/>
    <w:uiPriority w:val="99"/>
    <w:unhideWhenUsed/>
    <w:rsid w:val="000A645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af1">
    <w:name w:val="Нижний колонтитул Знак"/>
    <w:basedOn w:val="a2"/>
    <w:link w:val="af0"/>
    <w:uiPriority w:val="99"/>
    <w:rsid w:val="000A645C"/>
    <w:rPr>
      <w:rFonts w:eastAsiaTheme="minorEastAsia"/>
    </w:rPr>
  </w:style>
  <w:style w:type="paragraph" w:styleId="af2">
    <w:name w:val="No Spacing"/>
    <w:uiPriority w:val="1"/>
    <w:qFormat/>
    <w:rsid w:val="000A645C"/>
    <w:pPr>
      <w:spacing w:after="0" w:line="240" w:lineRule="auto"/>
    </w:pPr>
    <w:rPr>
      <w:rFonts w:eastAsiaTheme="minorEastAsia"/>
    </w:rPr>
  </w:style>
  <w:style w:type="paragraph" w:styleId="af3">
    <w:name w:val="List Paragraph"/>
    <w:basedOn w:val="a1"/>
    <w:uiPriority w:val="34"/>
    <w:qFormat/>
    <w:rsid w:val="000A645C"/>
    <w:pPr>
      <w:ind w:left="720"/>
      <w:contextualSpacing/>
    </w:pPr>
    <w:rPr>
      <w:rFonts w:eastAsiaTheme="minorEastAsia"/>
    </w:rPr>
  </w:style>
  <w:style w:type="paragraph" w:styleId="af4">
    <w:name w:val="Body Text"/>
    <w:basedOn w:val="a1"/>
    <w:link w:val="af5"/>
    <w:uiPriority w:val="99"/>
    <w:unhideWhenUsed/>
    <w:rsid w:val="000A645C"/>
    <w:pPr>
      <w:spacing w:after="120"/>
    </w:pPr>
    <w:rPr>
      <w:rFonts w:eastAsiaTheme="minorEastAsia"/>
    </w:rPr>
  </w:style>
  <w:style w:type="character" w:customStyle="1" w:styleId="af5">
    <w:name w:val="Основной текст Знак"/>
    <w:basedOn w:val="a2"/>
    <w:link w:val="af4"/>
    <w:uiPriority w:val="99"/>
    <w:rsid w:val="000A645C"/>
    <w:rPr>
      <w:rFonts w:eastAsiaTheme="minorEastAsia"/>
    </w:rPr>
  </w:style>
  <w:style w:type="paragraph" w:styleId="23">
    <w:name w:val="Body Text 2"/>
    <w:basedOn w:val="a1"/>
    <w:link w:val="24"/>
    <w:uiPriority w:val="99"/>
    <w:unhideWhenUsed/>
    <w:rsid w:val="000A645C"/>
    <w:pPr>
      <w:spacing w:after="120" w:line="480" w:lineRule="auto"/>
    </w:pPr>
    <w:rPr>
      <w:rFonts w:eastAsiaTheme="minorEastAsia"/>
    </w:rPr>
  </w:style>
  <w:style w:type="character" w:customStyle="1" w:styleId="24">
    <w:name w:val="Основной текст 2 Знак"/>
    <w:basedOn w:val="a2"/>
    <w:link w:val="23"/>
    <w:uiPriority w:val="99"/>
    <w:rsid w:val="000A645C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0A645C"/>
    <w:pPr>
      <w:spacing w:after="120"/>
    </w:pPr>
    <w:rPr>
      <w:rFonts w:eastAsiaTheme="minorEastAsia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0A645C"/>
    <w:rPr>
      <w:rFonts w:eastAsiaTheme="minorEastAsia"/>
      <w:sz w:val="16"/>
      <w:szCs w:val="16"/>
    </w:rPr>
  </w:style>
  <w:style w:type="paragraph" w:styleId="af6">
    <w:name w:val="List"/>
    <w:basedOn w:val="a1"/>
    <w:uiPriority w:val="99"/>
    <w:unhideWhenUsed/>
    <w:rsid w:val="000A645C"/>
    <w:pPr>
      <w:ind w:left="360" w:hanging="360"/>
      <w:contextualSpacing/>
    </w:pPr>
    <w:rPr>
      <w:rFonts w:eastAsiaTheme="minorEastAsia"/>
    </w:rPr>
  </w:style>
  <w:style w:type="paragraph" w:styleId="25">
    <w:name w:val="List 2"/>
    <w:basedOn w:val="a1"/>
    <w:uiPriority w:val="99"/>
    <w:unhideWhenUsed/>
    <w:rsid w:val="000A645C"/>
    <w:pPr>
      <w:ind w:left="720" w:hanging="360"/>
      <w:contextualSpacing/>
    </w:pPr>
    <w:rPr>
      <w:rFonts w:eastAsiaTheme="minorEastAsia"/>
    </w:rPr>
  </w:style>
  <w:style w:type="paragraph" w:styleId="35">
    <w:name w:val="List 3"/>
    <w:basedOn w:val="a1"/>
    <w:uiPriority w:val="99"/>
    <w:unhideWhenUsed/>
    <w:rsid w:val="000A645C"/>
    <w:pPr>
      <w:ind w:left="1080" w:hanging="360"/>
      <w:contextualSpacing/>
    </w:pPr>
    <w:rPr>
      <w:rFonts w:eastAsiaTheme="minorEastAsia"/>
    </w:rPr>
  </w:style>
  <w:style w:type="paragraph" w:styleId="a0">
    <w:name w:val="List Bullet"/>
    <w:basedOn w:val="a1"/>
    <w:uiPriority w:val="99"/>
    <w:unhideWhenUsed/>
    <w:rsid w:val="000A645C"/>
    <w:pPr>
      <w:numPr>
        <w:numId w:val="1"/>
      </w:numPr>
      <w:contextualSpacing/>
    </w:pPr>
    <w:rPr>
      <w:rFonts w:eastAsiaTheme="minorEastAsia"/>
    </w:rPr>
  </w:style>
  <w:style w:type="paragraph" w:styleId="20">
    <w:name w:val="List Bullet 2"/>
    <w:basedOn w:val="a1"/>
    <w:uiPriority w:val="99"/>
    <w:unhideWhenUsed/>
    <w:rsid w:val="000A645C"/>
    <w:pPr>
      <w:numPr>
        <w:numId w:val="2"/>
      </w:numPr>
      <w:contextualSpacing/>
    </w:pPr>
    <w:rPr>
      <w:rFonts w:eastAsiaTheme="minorEastAsia"/>
    </w:rPr>
  </w:style>
  <w:style w:type="paragraph" w:styleId="30">
    <w:name w:val="List Bullet 3"/>
    <w:basedOn w:val="a1"/>
    <w:uiPriority w:val="99"/>
    <w:unhideWhenUsed/>
    <w:rsid w:val="000A645C"/>
    <w:pPr>
      <w:numPr>
        <w:numId w:val="3"/>
      </w:numPr>
      <w:contextualSpacing/>
    </w:pPr>
    <w:rPr>
      <w:rFonts w:eastAsiaTheme="minorEastAsia"/>
    </w:rPr>
  </w:style>
  <w:style w:type="paragraph" w:styleId="a">
    <w:name w:val="List Number"/>
    <w:basedOn w:val="a1"/>
    <w:uiPriority w:val="99"/>
    <w:unhideWhenUsed/>
    <w:rsid w:val="000A645C"/>
    <w:pPr>
      <w:numPr>
        <w:numId w:val="5"/>
      </w:numPr>
      <w:contextualSpacing/>
    </w:pPr>
    <w:rPr>
      <w:rFonts w:eastAsiaTheme="minorEastAsia"/>
    </w:rPr>
  </w:style>
  <w:style w:type="paragraph" w:styleId="2">
    <w:name w:val="List Number 2"/>
    <w:basedOn w:val="a1"/>
    <w:uiPriority w:val="99"/>
    <w:unhideWhenUsed/>
    <w:rsid w:val="000A645C"/>
    <w:pPr>
      <w:numPr>
        <w:numId w:val="6"/>
      </w:numPr>
      <w:contextualSpacing/>
    </w:pPr>
    <w:rPr>
      <w:rFonts w:eastAsiaTheme="minorEastAsia"/>
    </w:rPr>
  </w:style>
  <w:style w:type="paragraph" w:styleId="3">
    <w:name w:val="List Number 3"/>
    <w:basedOn w:val="a1"/>
    <w:uiPriority w:val="99"/>
    <w:unhideWhenUsed/>
    <w:rsid w:val="000A645C"/>
    <w:pPr>
      <w:numPr>
        <w:numId w:val="7"/>
      </w:numPr>
      <w:contextualSpacing/>
    </w:pPr>
    <w:rPr>
      <w:rFonts w:eastAsiaTheme="minorEastAsia"/>
    </w:rPr>
  </w:style>
  <w:style w:type="paragraph" w:styleId="af7">
    <w:name w:val="List Continue"/>
    <w:basedOn w:val="a1"/>
    <w:uiPriority w:val="99"/>
    <w:unhideWhenUsed/>
    <w:rsid w:val="000A645C"/>
    <w:pPr>
      <w:spacing w:after="120"/>
      <w:ind w:left="360"/>
      <w:contextualSpacing/>
    </w:pPr>
    <w:rPr>
      <w:rFonts w:eastAsiaTheme="minorEastAsia"/>
    </w:rPr>
  </w:style>
  <w:style w:type="paragraph" w:styleId="26">
    <w:name w:val="List Continue 2"/>
    <w:basedOn w:val="a1"/>
    <w:uiPriority w:val="99"/>
    <w:unhideWhenUsed/>
    <w:rsid w:val="000A645C"/>
    <w:pPr>
      <w:spacing w:after="120"/>
      <w:ind w:left="720"/>
      <w:contextualSpacing/>
    </w:pPr>
    <w:rPr>
      <w:rFonts w:eastAsiaTheme="minorEastAsia"/>
    </w:rPr>
  </w:style>
  <w:style w:type="paragraph" w:styleId="36">
    <w:name w:val="List Continue 3"/>
    <w:basedOn w:val="a1"/>
    <w:uiPriority w:val="99"/>
    <w:unhideWhenUsed/>
    <w:rsid w:val="000A645C"/>
    <w:pPr>
      <w:spacing w:after="120"/>
      <w:ind w:left="1080"/>
      <w:contextualSpacing/>
    </w:pPr>
    <w:rPr>
      <w:rFonts w:eastAsiaTheme="minorEastAsia"/>
    </w:rPr>
  </w:style>
  <w:style w:type="paragraph" w:styleId="af8">
    <w:name w:val="macro"/>
    <w:link w:val="af9"/>
    <w:uiPriority w:val="99"/>
    <w:unhideWhenUsed/>
    <w:rsid w:val="000A645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Theme="minorEastAsia" w:hAnsi="Courier"/>
      <w:sz w:val="20"/>
      <w:szCs w:val="20"/>
    </w:rPr>
  </w:style>
  <w:style w:type="character" w:customStyle="1" w:styleId="af9">
    <w:name w:val="Текст макроса Знак"/>
    <w:basedOn w:val="a2"/>
    <w:link w:val="af8"/>
    <w:uiPriority w:val="99"/>
    <w:rsid w:val="000A645C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0A645C"/>
    <w:rPr>
      <w:rFonts w:eastAsiaTheme="minorEastAsia"/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0A645C"/>
    <w:rPr>
      <w:rFonts w:eastAsiaTheme="minorEastAsia"/>
      <w:i/>
      <w:iCs/>
      <w:color w:val="000000" w:themeColor="text1"/>
    </w:rPr>
  </w:style>
  <w:style w:type="character" w:styleId="afa">
    <w:name w:val="Strong"/>
    <w:basedOn w:val="a2"/>
    <w:uiPriority w:val="22"/>
    <w:qFormat/>
    <w:rsid w:val="000A645C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0A645C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0A645C"/>
    <w:rPr>
      <w:rFonts w:eastAsiaTheme="minorEastAsia"/>
      <w:b/>
      <w:bCs/>
      <w:i/>
      <w:iCs/>
      <w:color w:val="5B9BD5" w:themeColor="accent1"/>
    </w:rPr>
  </w:style>
  <w:style w:type="character" w:styleId="afd">
    <w:name w:val="Subtle Emphasis"/>
    <w:basedOn w:val="a2"/>
    <w:uiPriority w:val="19"/>
    <w:qFormat/>
    <w:rsid w:val="000A645C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0A645C"/>
    <w:rPr>
      <w:b/>
      <w:bCs/>
      <w:i/>
      <w:iCs/>
      <w:color w:val="5B9BD5" w:themeColor="accent1"/>
    </w:rPr>
  </w:style>
  <w:style w:type="character" w:styleId="aff">
    <w:name w:val="Subtle Reference"/>
    <w:basedOn w:val="a2"/>
    <w:uiPriority w:val="31"/>
    <w:qFormat/>
    <w:rsid w:val="000A645C"/>
    <w:rPr>
      <w:smallCaps/>
      <w:color w:val="ED7D31" w:themeColor="accent2"/>
      <w:u w:val="single"/>
    </w:rPr>
  </w:style>
  <w:style w:type="character" w:styleId="aff0">
    <w:name w:val="Intense Reference"/>
    <w:basedOn w:val="a2"/>
    <w:uiPriority w:val="32"/>
    <w:qFormat/>
    <w:rsid w:val="000A645C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0A645C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0A645C"/>
    <w:pPr>
      <w:spacing w:after="0"/>
      <w:outlineLvl w:val="9"/>
    </w:pPr>
  </w:style>
  <w:style w:type="table" w:styleId="aff3">
    <w:name w:val="Light Shading"/>
    <w:basedOn w:val="a3"/>
    <w:uiPriority w:val="60"/>
    <w:rsid w:val="000A645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0A645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3"/>
    <w:uiPriority w:val="60"/>
    <w:rsid w:val="000A645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3"/>
    <w:uiPriority w:val="60"/>
    <w:rsid w:val="000A645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3"/>
    <w:uiPriority w:val="60"/>
    <w:rsid w:val="000A645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3"/>
    <w:uiPriority w:val="60"/>
    <w:rsid w:val="000A645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">
    <w:name w:val="Light Shading Accent 6"/>
    <w:basedOn w:val="a3"/>
    <w:uiPriority w:val="60"/>
    <w:rsid w:val="000A645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4">
    <w:name w:val="Light List"/>
    <w:basedOn w:val="a3"/>
    <w:uiPriority w:val="61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0">
    <w:name w:val="Light List Accent 2"/>
    <w:basedOn w:val="a3"/>
    <w:uiPriority w:val="61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0">
    <w:name w:val="Light List Accent 3"/>
    <w:basedOn w:val="a3"/>
    <w:uiPriority w:val="61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0">
    <w:name w:val="Light List Accent 4"/>
    <w:basedOn w:val="a3"/>
    <w:uiPriority w:val="61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0">
    <w:name w:val="Light List Accent 5"/>
    <w:basedOn w:val="a3"/>
    <w:uiPriority w:val="61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0">
    <w:name w:val="Light List Accent 6"/>
    <w:basedOn w:val="a3"/>
    <w:uiPriority w:val="61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5">
    <w:name w:val="Light Grid"/>
    <w:basedOn w:val="a3"/>
    <w:uiPriority w:val="62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1">
    <w:name w:val="Light Grid Accent 2"/>
    <w:basedOn w:val="a3"/>
    <w:uiPriority w:val="62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1">
    <w:name w:val="Light Grid Accent 3"/>
    <w:basedOn w:val="a3"/>
    <w:uiPriority w:val="62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1">
    <w:name w:val="Light Grid Accent 4"/>
    <w:basedOn w:val="a3"/>
    <w:uiPriority w:val="62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1">
    <w:name w:val="Light Grid Accent 5"/>
    <w:basedOn w:val="a3"/>
    <w:uiPriority w:val="62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1">
    <w:name w:val="Light Grid Accent 6"/>
    <w:basedOn w:val="a3"/>
    <w:uiPriority w:val="62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">
    <w:name w:val="Medium Shading 1"/>
    <w:basedOn w:val="a3"/>
    <w:uiPriority w:val="63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a">
    <w:name w:val="Medium List 2"/>
    <w:basedOn w:val="a3"/>
    <w:uiPriority w:val="66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b">
    <w:name w:val="Medium Grid 2"/>
    <w:basedOn w:val="a3"/>
    <w:uiPriority w:val="68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0A64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rsid w:val="000A64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aff6">
    <w:name w:val="Dark List"/>
    <w:basedOn w:val="a3"/>
    <w:uiPriority w:val="70"/>
    <w:rsid w:val="000A645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0A645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rsid w:val="000A645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rsid w:val="000A645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rsid w:val="000A645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rsid w:val="000A645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0A645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aff7">
    <w:name w:val="Colorful Shading"/>
    <w:basedOn w:val="a3"/>
    <w:uiPriority w:val="71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Shading Accent 4"/>
    <w:basedOn w:val="a3"/>
    <w:uiPriority w:val="71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4">
    <w:name w:val="Colorful List Accent 2"/>
    <w:basedOn w:val="a3"/>
    <w:uiPriority w:val="72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4">
    <w:name w:val="Colorful List Accent 3"/>
    <w:basedOn w:val="a3"/>
    <w:uiPriority w:val="72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Colorful List Accent 4"/>
    <w:basedOn w:val="a3"/>
    <w:uiPriority w:val="72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4">
    <w:name w:val="Colorful List Accent 5"/>
    <w:basedOn w:val="a3"/>
    <w:uiPriority w:val="72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4">
    <w:name w:val="Colorful List Accent 6"/>
    <w:basedOn w:val="a3"/>
    <w:uiPriority w:val="72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9">
    <w:name w:val="Colorful Grid"/>
    <w:basedOn w:val="a3"/>
    <w:uiPriority w:val="73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5">
    <w:name w:val="Colorful Grid Accent 2"/>
    <w:basedOn w:val="a3"/>
    <w:uiPriority w:val="73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5">
    <w:name w:val="Colorful Grid Accent 3"/>
    <w:basedOn w:val="a3"/>
    <w:uiPriority w:val="73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5">
    <w:name w:val="Colorful Grid Accent 4"/>
    <w:basedOn w:val="a3"/>
    <w:uiPriority w:val="73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5">
    <w:name w:val="Colorful Grid Accent 5"/>
    <w:basedOn w:val="a3"/>
    <w:uiPriority w:val="73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5">
    <w:name w:val="Colorful Grid Accent 6"/>
    <w:basedOn w:val="a3"/>
    <w:uiPriority w:val="73"/>
    <w:rsid w:val="000A645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a">
    <w:name w:val="Balloon Text"/>
    <w:basedOn w:val="a1"/>
    <w:link w:val="affb"/>
    <w:uiPriority w:val="99"/>
    <w:semiHidden/>
    <w:unhideWhenUsed/>
    <w:rsid w:val="000A645C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0A645C"/>
    <w:rPr>
      <w:rFonts w:ascii="Segoe UI" w:eastAsiaTheme="minorEastAsia" w:hAnsi="Segoe UI" w:cs="Segoe UI"/>
      <w:sz w:val="18"/>
      <w:szCs w:val="18"/>
    </w:rPr>
  </w:style>
  <w:style w:type="character" w:customStyle="1" w:styleId="14">
    <w:name w:val="Основной текст Знак1"/>
    <w:uiPriority w:val="99"/>
    <w:locked/>
    <w:rsid w:val="000A645C"/>
    <w:rPr>
      <w:rFonts w:ascii="Georgia" w:hAnsi="Georgia" w:cs="Georgia" w:hint="default"/>
      <w:color w:val="231E20"/>
      <w:sz w:val="19"/>
      <w:szCs w:val="19"/>
    </w:rPr>
  </w:style>
  <w:style w:type="table" w:customStyle="1" w:styleId="15">
    <w:name w:val="Сетка таблицы1"/>
    <w:basedOn w:val="a3"/>
    <w:uiPriority w:val="59"/>
    <w:rsid w:val="000A645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education.yandex.ru/lab/classes/534567/library/informatics/collection/info7_2021/?module_id=97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sova.ru/metodist/authors/informatika/3/eor9.php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resh.edu.ru/subject/lesson/7322/start/295253/" TargetMode="External"/><Relationship Id="rId17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xford.ru/wiki/informatika/ispolniteli-algoritmov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bosova.ru/metodist/authors/informatika/3/eor7.php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sova.ru/metodist/authors/informatika/3/eor7.php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8352</Words>
  <Characters>47608</Characters>
  <Application>Microsoft Office Word</Application>
  <DocSecurity>0</DocSecurity>
  <Lines>396</Lines>
  <Paragraphs>111</Paragraphs>
  <ScaleCrop>false</ScaleCrop>
  <Company/>
  <LinksUpToDate>false</LinksUpToDate>
  <CharactersWithSpaces>55849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2023-09-05T13:43:00Z</dcterms:created>
  <dcterms:modified xsi:type="dcterms:W3CDTF">2023-09-05T13:59:00Z</dcterms:modified>
</cp:coreProperties>
</file>