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5F" w:rsidRDefault="0066645F">
      <w:pPr>
        <w:autoSpaceDE w:val="0"/>
        <w:autoSpaceDN w:val="0"/>
        <w:spacing w:after="78" w:line="220" w:lineRule="exact"/>
      </w:pPr>
    </w:p>
    <w:p w:rsidR="00EA5386" w:rsidRPr="00E00447" w:rsidRDefault="00EA5386" w:rsidP="00EA5386">
      <w:pPr>
        <w:spacing w:after="0" w:line="240" w:lineRule="auto"/>
        <w:ind w:left="119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A5386" w:rsidRPr="00E00447" w:rsidRDefault="00EA5386" w:rsidP="00EA5386">
      <w:pPr>
        <w:spacing w:after="0" w:line="240" w:lineRule="auto"/>
        <w:ind w:left="119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9e261362-ffd0-48e2-97ec-67d0cfd64d9a"/>
      <w:r w:rsidRPr="00E0044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и науки Липецкой области</w:t>
      </w:r>
      <w:bookmarkEnd w:id="0"/>
      <w:r w:rsidRPr="00E004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A5386" w:rsidRPr="00E00447" w:rsidRDefault="00EA5386" w:rsidP="00EA5386">
      <w:pPr>
        <w:spacing w:after="0" w:line="240" w:lineRule="auto"/>
        <w:ind w:left="119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a857474-d364-4484-b584-baf24ad6f13e"/>
      <w:r w:rsidRPr="00E0044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г. Липецка</w:t>
      </w:r>
      <w:bookmarkEnd w:id="1"/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0447">
        <w:rPr>
          <w:rFonts w:ascii="Times New Roman" w:hAnsi="Times New Roman"/>
          <w:color w:val="000000"/>
          <w:sz w:val="28"/>
          <w:lang w:val="ru-RU"/>
        </w:rPr>
        <w:t>​</w:t>
      </w:r>
    </w:p>
    <w:p w:rsidR="00EA5386" w:rsidRDefault="00EA5386" w:rsidP="00EA5386">
      <w:pPr>
        <w:spacing w:after="0" w:line="240" w:lineRule="auto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СОШ №24 </w:t>
      </w:r>
      <w:proofErr w:type="spellStart"/>
      <w:r>
        <w:rPr>
          <w:rFonts w:ascii="Times New Roman" w:hAnsi="Times New Roman"/>
          <w:b/>
          <w:color w:val="000000"/>
          <w:sz w:val="28"/>
        </w:rPr>
        <w:t>г.Липецка</w:t>
      </w:r>
      <w:proofErr w:type="spellEnd"/>
    </w:p>
    <w:p w:rsidR="00EA5386" w:rsidRDefault="00EA5386" w:rsidP="00EA5386">
      <w:pPr>
        <w:spacing w:after="0"/>
        <w:ind w:left="120"/>
      </w:pPr>
    </w:p>
    <w:p w:rsidR="00EA5386" w:rsidRDefault="00EA5386" w:rsidP="00EA5386">
      <w:pPr>
        <w:spacing w:after="0"/>
        <w:ind w:left="120"/>
      </w:pPr>
    </w:p>
    <w:p w:rsidR="00EA5386" w:rsidRDefault="00EA5386" w:rsidP="00EA5386">
      <w:pPr>
        <w:spacing w:after="0"/>
        <w:ind w:left="120"/>
      </w:pPr>
    </w:p>
    <w:p w:rsidR="00EA5386" w:rsidRDefault="00EA5386" w:rsidP="00EA5386">
      <w:pPr>
        <w:spacing w:after="0"/>
        <w:ind w:left="120"/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A5386" w:rsidRPr="000A645C" w:rsidTr="00EA5386">
        <w:tc>
          <w:tcPr>
            <w:tcW w:w="3114" w:type="dxa"/>
          </w:tcPr>
          <w:p w:rsidR="00EA5386" w:rsidRPr="0040209D" w:rsidRDefault="00EA5386" w:rsidP="00EA538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A5386" w:rsidRPr="008944ED" w:rsidRDefault="00EA5386" w:rsidP="00EA53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Зав. кафедрой естественно-научных 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здоровьеформирующих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дисциплин</w:t>
            </w:r>
          </w:p>
          <w:p w:rsidR="00EA5386" w:rsidRDefault="00EA5386" w:rsidP="00EA53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5386" w:rsidRPr="008944ED" w:rsidRDefault="00EA5386" w:rsidP="00EA53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Кофанова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М.Н.</w:t>
            </w:r>
          </w:p>
          <w:p w:rsidR="00EA5386" w:rsidRDefault="00EA5386" w:rsidP="00EA53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004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5386" w:rsidRPr="0040209D" w:rsidRDefault="00EA5386" w:rsidP="00EA53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5386" w:rsidRPr="0040209D" w:rsidRDefault="00EA5386" w:rsidP="00EA53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A5386" w:rsidRDefault="00EA5386" w:rsidP="00EA53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A5386" w:rsidRPr="008944ED" w:rsidRDefault="00EA5386" w:rsidP="00EA53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№24 им. М.Б. Раковского г. Липецка</w:t>
            </w:r>
          </w:p>
          <w:p w:rsidR="00EA5386" w:rsidRDefault="00EA5386" w:rsidP="00EA53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A5386" w:rsidRPr="008944ED" w:rsidRDefault="00EA5386" w:rsidP="00EA53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Иванищева В.Ж.</w:t>
            </w:r>
          </w:p>
          <w:p w:rsidR="00EA5386" w:rsidRDefault="00EA5386" w:rsidP="00EA53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№215-о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A5386" w:rsidRPr="0040209D" w:rsidRDefault="00EA5386" w:rsidP="00EA538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6" w:rsidRPr="00E00447" w:rsidRDefault="00EA5386" w:rsidP="00EA5386">
      <w:pPr>
        <w:spacing w:after="0"/>
        <w:ind w:left="120"/>
        <w:rPr>
          <w:lang w:val="ru-RU"/>
        </w:rPr>
      </w:pPr>
    </w:p>
    <w:p w:rsidR="00EA5386" w:rsidRPr="00E00447" w:rsidRDefault="00EA5386" w:rsidP="00EA5386">
      <w:pPr>
        <w:spacing w:after="0"/>
        <w:ind w:left="120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‌</w:t>
      </w:r>
    </w:p>
    <w:p w:rsidR="00EA5386" w:rsidRPr="00E00447" w:rsidRDefault="00EA5386" w:rsidP="00EA5386">
      <w:pPr>
        <w:spacing w:after="0"/>
        <w:ind w:left="120"/>
        <w:rPr>
          <w:lang w:val="ru-RU"/>
        </w:rPr>
      </w:pPr>
    </w:p>
    <w:p w:rsidR="00EA5386" w:rsidRPr="00E00447" w:rsidRDefault="00EA5386" w:rsidP="00EA5386">
      <w:pPr>
        <w:spacing w:after="0"/>
        <w:ind w:left="120"/>
        <w:rPr>
          <w:lang w:val="ru-RU"/>
        </w:rPr>
      </w:pPr>
    </w:p>
    <w:p w:rsidR="00EA5386" w:rsidRPr="00E00447" w:rsidRDefault="00EA5386" w:rsidP="00EA5386">
      <w:pPr>
        <w:spacing w:after="0"/>
        <w:ind w:left="120"/>
        <w:rPr>
          <w:lang w:val="ru-RU"/>
        </w:rPr>
      </w:pPr>
    </w:p>
    <w:p w:rsidR="00EA5386" w:rsidRPr="00E00447" w:rsidRDefault="00EA5386" w:rsidP="00EA5386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A5386" w:rsidRPr="00E00447" w:rsidRDefault="00EA5386" w:rsidP="00EA5386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 2105073)</w:t>
      </w:r>
    </w:p>
    <w:p w:rsidR="00EA5386" w:rsidRPr="00E00447" w:rsidRDefault="00EA5386" w:rsidP="00EA5386">
      <w:pPr>
        <w:spacing w:after="0"/>
        <w:ind w:left="120"/>
        <w:jc w:val="center"/>
        <w:rPr>
          <w:lang w:val="ru-RU"/>
        </w:rPr>
      </w:pPr>
    </w:p>
    <w:p w:rsidR="00EA5386" w:rsidRPr="00E00447" w:rsidRDefault="00EA5386" w:rsidP="00EA5386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EA5386" w:rsidRPr="00E00447" w:rsidRDefault="00EA5386" w:rsidP="00EA5386">
      <w:pPr>
        <w:spacing w:after="0" w:line="408" w:lineRule="auto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5–6</w:t>
      </w:r>
      <w:r w:rsidRPr="00E0044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A5386" w:rsidRPr="00E00447" w:rsidRDefault="00EA5386" w:rsidP="00EA5386">
      <w:pPr>
        <w:spacing w:after="0"/>
        <w:ind w:left="120"/>
        <w:jc w:val="center"/>
        <w:rPr>
          <w:lang w:val="ru-RU"/>
        </w:rPr>
      </w:pPr>
    </w:p>
    <w:p w:rsidR="00EA5386" w:rsidRPr="00E00447" w:rsidRDefault="00EA5386" w:rsidP="00EA5386">
      <w:pPr>
        <w:spacing w:after="0"/>
        <w:ind w:left="120"/>
        <w:jc w:val="center"/>
        <w:rPr>
          <w:lang w:val="ru-RU"/>
        </w:rPr>
      </w:pPr>
    </w:p>
    <w:p w:rsidR="00EA5386" w:rsidRPr="00E00447" w:rsidRDefault="00EA5386" w:rsidP="00EA5386">
      <w:pPr>
        <w:spacing w:after="0"/>
        <w:ind w:left="120"/>
        <w:jc w:val="center"/>
        <w:rPr>
          <w:lang w:val="ru-RU"/>
        </w:rPr>
      </w:pPr>
    </w:p>
    <w:p w:rsidR="00EA5386" w:rsidRPr="00E00447" w:rsidRDefault="00EA5386" w:rsidP="00EA5386">
      <w:pPr>
        <w:spacing w:after="0"/>
        <w:ind w:left="120"/>
        <w:jc w:val="center"/>
        <w:rPr>
          <w:lang w:val="ru-RU"/>
        </w:rPr>
      </w:pPr>
    </w:p>
    <w:p w:rsidR="00EA5386" w:rsidRDefault="00EA5386" w:rsidP="00EA5386">
      <w:pPr>
        <w:spacing w:after="0"/>
        <w:ind w:left="120"/>
        <w:jc w:val="center"/>
        <w:rPr>
          <w:lang w:val="ru-RU"/>
        </w:rPr>
      </w:pPr>
    </w:p>
    <w:p w:rsidR="00EA5386" w:rsidRDefault="00EA5386" w:rsidP="00EA5386">
      <w:pPr>
        <w:spacing w:after="0"/>
        <w:ind w:left="120"/>
        <w:jc w:val="center"/>
        <w:rPr>
          <w:lang w:val="ru-RU"/>
        </w:rPr>
      </w:pPr>
    </w:p>
    <w:p w:rsidR="00EA5386" w:rsidRPr="00E00447" w:rsidRDefault="00EA5386" w:rsidP="00EA5386">
      <w:pPr>
        <w:spacing w:after="0"/>
        <w:ind w:left="120"/>
        <w:jc w:val="center"/>
        <w:rPr>
          <w:lang w:val="ru-RU"/>
        </w:rPr>
      </w:pPr>
    </w:p>
    <w:p w:rsidR="00EA5386" w:rsidRPr="00E00447" w:rsidRDefault="00EA5386" w:rsidP="00EA5386">
      <w:pPr>
        <w:spacing w:after="0"/>
        <w:ind w:left="120"/>
        <w:jc w:val="center"/>
        <w:rPr>
          <w:lang w:val="ru-RU"/>
        </w:rPr>
      </w:pPr>
    </w:p>
    <w:p w:rsidR="00EA5386" w:rsidRDefault="00EA5386" w:rsidP="00EA5386">
      <w:pPr>
        <w:spacing w:after="0"/>
        <w:ind w:left="120"/>
        <w:jc w:val="center"/>
        <w:rPr>
          <w:lang w:val="ru-RU"/>
        </w:rPr>
      </w:pPr>
    </w:p>
    <w:p w:rsidR="00EA5386" w:rsidRDefault="00EA5386" w:rsidP="00EA5386">
      <w:pPr>
        <w:spacing w:after="0"/>
        <w:ind w:left="120"/>
        <w:jc w:val="center"/>
        <w:rPr>
          <w:lang w:val="ru-RU"/>
        </w:rPr>
      </w:pPr>
    </w:p>
    <w:p w:rsidR="00EA5386" w:rsidRPr="00E00447" w:rsidRDefault="00EA5386" w:rsidP="00EA5386">
      <w:pPr>
        <w:spacing w:after="0"/>
        <w:ind w:left="120"/>
        <w:jc w:val="center"/>
        <w:rPr>
          <w:lang w:val="ru-RU"/>
        </w:rPr>
      </w:pPr>
    </w:p>
    <w:p w:rsidR="00EA5386" w:rsidRPr="00E00447" w:rsidRDefault="00EA5386" w:rsidP="00EA5386">
      <w:pPr>
        <w:spacing w:after="0"/>
        <w:ind w:left="120"/>
        <w:jc w:val="center"/>
        <w:rPr>
          <w:lang w:val="ru-RU"/>
        </w:rPr>
      </w:pPr>
    </w:p>
    <w:p w:rsidR="00EA5386" w:rsidRPr="00E00447" w:rsidRDefault="00EA5386" w:rsidP="00EA5386">
      <w:pPr>
        <w:spacing w:after="0"/>
        <w:ind w:left="120"/>
        <w:jc w:val="center"/>
        <w:rPr>
          <w:lang w:val="ru-RU"/>
        </w:rPr>
      </w:pPr>
      <w:r w:rsidRPr="00E00447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E00447">
        <w:rPr>
          <w:rFonts w:ascii="Times New Roman" w:hAnsi="Times New Roman"/>
          <w:b/>
          <w:color w:val="000000"/>
          <w:sz w:val="28"/>
          <w:lang w:val="ru-RU"/>
        </w:rPr>
        <w:t>г. Липецк</w:t>
      </w:r>
      <w:bookmarkEnd w:id="2"/>
      <w:r w:rsidRPr="00E0044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E004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E004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0447">
        <w:rPr>
          <w:rFonts w:ascii="Times New Roman" w:hAnsi="Times New Roman"/>
          <w:color w:val="000000"/>
          <w:sz w:val="28"/>
          <w:lang w:val="ru-RU"/>
        </w:rPr>
        <w:t>​</w:t>
      </w:r>
    </w:p>
    <w:p w:rsidR="00EA5386" w:rsidRDefault="00EA5386" w:rsidP="00EA538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9441DB" w:rsidRDefault="009441DB" w:rsidP="00EA5386">
      <w:pPr>
        <w:autoSpaceDE w:val="0"/>
        <w:autoSpaceDN w:val="0"/>
        <w:spacing w:after="0" w:line="23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  <w:r w:rsidR="00B4261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ПО ИНФОРМАТИКЕ ДЛЯ 5-6 И 7-9 КЛАССОВ </w:t>
      </w:r>
    </w:p>
    <w:p w:rsidR="00B42618" w:rsidRPr="00B42618" w:rsidRDefault="00B42618" w:rsidP="00EA5386">
      <w:pPr>
        <w:pStyle w:val="ae"/>
        <w:numPr>
          <w:ilvl w:val="0"/>
          <w:numId w:val="11"/>
        </w:num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B42618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proofErr w:type="spellEnd"/>
      <w:r w:rsidRPr="00B42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2618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proofErr w:type="spellEnd"/>
      <w:r w:rsidRPr="00B426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42618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  <w:proofErr w:type="spellEnd"/>
    </w:p>
    <w:p w:rsidR="00B42618" w:rsidRPr="00B42618" w:rsidRDefault="00B42618" w:rsidP="00EA5386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B42618" w:rsidRPr="00B42618" w:rsidRDefault="00B42618" w:rsidP="00EA5386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Цифровая грамотность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Правила гигиены и безопасности при работе с компьютерами, мобильными устройствами и другими элементами цифрового окружения. Компьютер — универсальное вычислительное устройство, работающее по программе. Мобильные устройства. Основные компоненты персональных компьютеров и мобильных устройств. Процессор. Оперативная и долговременная память. Устройства ввода и вывода.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 Запуск и завершение работы программы (приложения). Имя файла (папки, каталога).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Сеть Интернет. Веб-страница, веб-сайт. Браузер. Поиск информации на веб-странице. Поисковые системы. Поиск информации по ключевым словам и по изображению. Достоверность информации, полученной из Интернета.  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Пароли для аккаунтов в социальных сетях. </w:t>
      </w:r>
      <w:proofErr w:type="spellStart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Теоретические основы информатики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Информация в жизни человека. Способы восприятия информации человеком. Роль зрения в получении человеком информации. Компьютерное зрение. Действия с информацией.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Кодирование информации. Данные — записанная (зафиксированная) информация, которая может быть обработана автоматизированной системой. Искусственный интеллект и его роль в жизни человека.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Информационные технологии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Графический редактор. Растровые рисунки. Пиксель. Использование графических примитивов. Операции с фрагментами изображения: выделение, копирование, поворот, отражение.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Текстовый редактор. Правила набора текста. Текстовый процессор. Редактирование текста. Проверка правописания. Расстановка переносов. Свойства символов. Шрифт. Типы шрифтов (рубленые, с засечками, </w:t>
      </w:r>
      <w:proofErr w:type="spellStart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Вставка изображений в текстовые документы. Обтекание изображений текстом. Представление текстовой информации в форме таблиц. Наглядные формы представления информации.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Компьютерные презентации. Слайд. Добавление на слайд текста и изображений. Работа с несколькими слайдами.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Алгоритмизация и основы программирования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Линейные алгоритмы. Циклические алгоритмы. Составление программ для управления исполнителем в среде блочного или текстового программирования.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 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 xml:space="preserve">6 КЛАСС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Цифровая грамотность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Типы компьютеров: персональные компьютеры, встроенные компьютеры, суперкомпьютеры. Иерархическая файловая система. Файлы и папки (каталоги). Путь к файлу (папке, каталогу). Полное имя файла (папки, каталога).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Поиск файлов средствами операционной системы. Компьютерные вирусы и другие вредоносные программы. Программы для защиты от вирусов. Встроенные антивирусные средства операционных систем.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Теоретические основы информатики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Информационные процессы. Получение, хранение, обработка и передача информации (данных). Двоичный код. Представление данных в компьютере как текстов в двоичном алфавите. </w:t>
      </w: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 xml:space="preserve">Количество всевозможных слов (кодовых комбинаций) фиксированной длины в двоичном алфавите. Преобразование любого алфавита к двоичному. Информационный объём данных. </w:t>
      </w:r>
      <w:proofErr w:type="gramStart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Бит  —</w:t>
      </w:r>
      <w:proofErr w:type="gramEnd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минимальная единица количества информации — двоичный разряд. Байт, килобайт, мегабайт, гигабайт. Характерные размеры файлов различных типов (страница текста, электронная книга, фотография, запись песни, видеоклип, полнометражный фильм).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Информационные технологии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 Текстовый процессор. Структурирование информации с помощью списков. Нумерованные, маркированные и многоуровневые списки. Добавление таблиц в текстовые документы. Создание компьютерных презентаций. Интерактивные элементы. Гиперссылки.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 xml:space="preserve">Алгоритмизация и основы программирования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Среда текстового программирования. Управление исполнителем (например, исполнителем Черепаха). Циклические алгоритмы. Переменные. Разбиение задачи на подзадачи, использование вспомогательных алгоритмов (процедур). Процедуры с параметрами.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 7 КЛАСС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Цифровая грамотность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Компьютер — универсальное устройство обработки </w:t>
      </w:r>
      <w:proofErr w:type="gramStart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данных .</w:t>
      </w:r>
      <w:proofErr w:type="gramEnd"/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Современные тенденции развития компьютеров. Суперкомпьютеры.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Программы и данные.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Использование программ-архиваторов. Файловый менеджер. Поиск файлов средствами операционной системы.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Компьютерные сети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lastRenderedPageBreak/>
        <w:t>Теоретические основы информатики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Информация и информационные процессы.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Информация — одно из основных понятий современной науки.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Информационные процессы — процессы, связанные с хранением, преобразованием и передачей данных.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Представление информации.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Информационный объём данных. Бит — минимальная единица количества информации —двоичный разряд. Единицы измерения информационного объёма данных. Бит, байт, килобайт, мегабайт, гигабайт.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ASCII. </w:t>
      </w:r>
      <w:proofErr w:type="spellStart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 Кодирование цвета. Цветовые модели. Модель RGB. Глубина кодирования. Палитра.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Информационные технологии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  <w:t>Текстовые документы.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Текстовые документы и их структурные элементы (страница, абзац, строка, слово, символ). 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Компьютерная графика.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Мультимедийные презентации.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567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B42618" w:rsidRPr="00B42618" w:rsidRDefault="00B42618" w:rsidP="00EA5386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Теоретические основы информатики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Системы счисления.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Римская система счисления.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Арифметические операции в двоичной системе счисления.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Элементы математической логики.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Алгоритмы и программирование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Исполнители и алгоритмы. Алгоритмические конструкции.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Язык программирования.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Язык программирования (</w:t>
      </w:r>
      <w:proofErr w:type="spellStart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Python</w:t>
      </w:r>
      <w:proofErr w:type="spellEnd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C++, Паскаль, </w:t>
      </w:r>
      <w:proofErr w:type="spellStart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Java</w:t>
      </w:r>
      <w:proofErr w:type="spellEnd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C#, Школьный Алгоритмический Язык). Система программирования: редактор текста программ, транслятор, отладчик.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Ветвления. Составные условия (запись логических выражений на изучаемом языке 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Анализ алгоритмов.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Цифровая грамотность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</w:t>
      </w:r>
      <w:proofErr w:type="spellStart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фишинг</w:t>
      </w:r>
      <w:proofErr w:type="spellEnd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др.).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Работа в информационном пространстве.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Теоретические основы информатики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Моделирование как метод познания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Игровые модели. Оценка адекватности модели моделируемому объекту и целям моделирования. </w:t>
      </w: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ab/>
        <w:t>Табличные модели. Таблица как представление отношения.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Алгоритмы и программирование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Разработка алгоритмов и программ.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Python</w:t>
      </w:r>
      <w:proofErr w:type="spellEnd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C++, Паскаль, </w:t>
      </w:r>
      <w:proofErr w:type="spellStart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Java</w:t>
      </w:r>
      <w:proofErr w:type="spellEnd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Управление.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b/>
          <w:i/>
          <w:color w:val="000000"/>
          <w:sz w:val="24"/>
          <w:szCs w:val="24"/>
          <w:lang w:val="ru-RU"/>
        </w:rPr>
        <w:t>Информационные технологии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Электронные таблицы.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Информационные технологии в современном обществе.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B42618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B42618" w:rsidRPr="00B42618" w:rsidRDefault="00B42618" w:rsidP="000C058A">
      <w:pPr>
        <w:autoSpaceDE w:val="0"/>
        <w:autoSpaceDN w:val="0"/>
        <w:spacing w:after="0" w:line="230" w:lineRule="auto"/>
        <w:ind w:right="709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B42618" w:rsidRPr="00B42618" w:rsidRDefault="00B42618" w:rsidP="000C058A">
      <w:pPr>
        <w:pStyle w:val="ae"/>
        <w:numPr>
          <w:ilvl w:val="0"/>
          <w:numId w:val="11"/>
        </w:numPr>
        <w:autoSpaceDE w:val="0"/>
        <w:autoSpaceDN w:val="0"/>
        <w:spacing w:after="0" w:line="230" w:lineRule="auto"/>
        <w:ind w:right="709"/>
        <w:jc w:val="both"/>
        <w:rPr>
          <w:rStyle w:val="14"/>
          <w:rFonts w:ascii="Times New Roman" w:eastAsia="Times New Roman" w:hAnsi="Times New Roman" w:cstheme="minorBidi"/>
          <w:color w:val="000000"/>
          <w:sz w:val="24"/>
          <w:szCs w:val="24"/>
          <w:lang w:val="ru-RU"/>
        </w:rPr>
      </w:pPr>
      <w:r w:rsidRPr="00B42618">
        <w:rPr>
          <w:rStyle w:val="14"/>
          <w:rFonts w:ascii="Times New Roman" w:hAnsi="Times New Roman" w:cs="Times New Roman"/>
          <w:b/>
          <w:bCs/>
          <w:color w:val="231F20"/>
          <w:sz w:val="24"/>
          <w:szCs w:val="24"/>
          <w:lang w:val="ru-RU"/>
        </w:rPr>
        <w:t>Планируемые результаты освоения учебного предмета</w:t>
      </w:r>
    </w:p>
    <w:p w:rsidR="00AB2442" w:rsidRPr="009441DB" w:rsidRDefault="00D10443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lang w:val="ru-RU"/>
        </w:rPr>
      </w:pPr>
      <w:r w:rsidRPr="009441DB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</w:t>
      </w:r>
      <w:r w:rsidR="00AB2442" w:rsidRPr="009441DB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AB2442">
        <w:rPr>
          <w:rFonts w:ascii="Times New Roman" w:eastAsia="Times New Roman" w:hAnsi="Times New Roman"/>
          <w:color w:val="000000"/>
          <w:sz w:val="24"/>
          <w:lang w:val="ru-RU"/>
        </w:rPr>
        <w:t>освоения программы учебного предмета «Информатика» характеризуются:</w:t>
      </w:r>
    </w:p>
    <w:p w:rsidR="00AB2442" w:rsidRDefault="00AB2442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</w:p>
    <w:p w:rsidR="00AB2442" w:rsidRPr="00F554C2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F554C2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AB2442" w:rsidRDefault="00AB2442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Гражданское и д</w:t>
      </w: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уховно-нравственное воспитание: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AB2442" w:rsidRDefault="00AB2442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</w:t>
      </w: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AB2442" w:rsidRPr="009441DB" w:rsidRDefault="00AB2442" w:rsidP="000C058A">
      <w:pPr>
        <w:autoSpaceDE w:val="0"/>
        <w:autoSpaceDN w:val="0"/>
        <w:spacing w:after="0" w:line="240" w:lineRule="auto"/>
        <w:ind w:right="709" w:firstLine="720"/>
        <w:jc w:val="both"/>
        <w:rPr>
          <w:lang w:val="ru-RU"/>
        </w:rPr>
      </w:pPr>
      <w:r w:rsidRPr="00AB2442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B2442" w:rsidRPr="00AB2442" w:rsidRDefault="00AB2442" w:rsidP="000C058A">
      <w:pPr>
        <w:pStyle w:val="ae"/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b/>
          <w:i/>
          <w:lang w:val="ru-RU"/>
        </w:rPr>
      </w:pPr>
      <w:r w:rsidRPr="00AB2442">
        <w:rPr>
          <w:b/>
          <w:i/>
          <w:lang w:val="ru-RU"/>
        </w:rPr>
        <w:t>Эстетическое воспитание:</w:t>
      </w:r>
    </w:p>
    <w:p w:rsidR="00AB2442" w:rsidRPr="00626F19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626F19">
        <w:rPr>
          <w:rFonts w:ascii="Times New Roman" w:hAnsi="Times New Roman" w:cs="Times New Roman"/>
          <w:sz w:val="24"/>
          <w:szCs w:val="24"/>
          <w:lang w:val="ru-RU"/>
        </w:rPr>
        <w:t>способностью к эмоциональному и эстетическому восприятию объектов</w:t>
      </w:r>
      <w:r w:rsidR="00626F19" w:rsidRPr="00626F19">
        <w:rPr>
          <w:rFonts w:ascii="Times New Roman" w:hAnsi="Times New Roman" w:cs="Times New Roman"/>
          <w:sz w:val="24"/>
          <w:szCs w:val="24"/>
          <w:lang w:val="ru-RU"/>
        </w:rPr>
        <w:t xml:space="preserve"> окружающего мира, объектов цифрового мира; формирование интереса к раскрытию творческого потенциала с использованием инфор</w:t>
      </w:r>
      <w:r w:rsidR="00626F19">
        <w:rPr>
          <w:rFonts w:ascii="Times New Roman" w:hAnsi="Times New Roman" w:cs="Times New Roman"/>
          <w:sz w:val="24"/>
          <w:szCs w:val="24"/>
          <w:lang w:val="ru-RU"/>
        </w:rPr>
        <w:t>мационных технологий и средств.</w:t>
      </w:r>
    </w:p>
    <w:p w:rsidR="00AB2442" w:rsidRDefault="00AB2442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AB2442" w:rsidRDefault="00626F19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Физическое воспитание, формирование культуры здоровья и эмоционального благополучия</w:t>
      </w:r>
      <w:r w:rsidR="00AB2442" w:rsidRPr="009441D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AB2442" w:rsidRDefault="00AB2442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AB2442" w:rsidRDefault="00626F19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</w:t>
      </w:r>
      <w:r w:rsidR="00AB2442" w:rsidRPr="009441DB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B2442" w:rsidRPr="00D10443" w:rsidRDefault="00D10443" w:rsidP="000C058A">
      <w:pPr>
        <w:autoSpaceDE w:val="0"/>
        <w:autoSpaceDN w:val="0"/>
        <w:spacing w:after="0" w:line="240" w:lineRule="auto"/>
        <w:ind w:right="709" w:firstLine="720"/>
        <w:jc w:val="both"/>
        <w:rPr>
          <w:lang w:val="ru-RU"/>
        </w:rPr>
      </w:pPr>
      <w:r w:rsidRPr="00D10443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</w:t>
      </w:r>
    </w:p>
    <w:p w:rsidR="00AB2442" w:rsidRPr="009441DB" w:rsidRDefault="00AB2442" w:rsidP="000C058A">
      <w:pPr>
        <w:autoSpaceDE w:val="0"/>
        <w:autoSpaceDN w:val="0"/>
        <w:spacing w:after="0" w:line="240" w:lineRule="auto"/>
        <w:ind w:right="709" w:firstLine="720"/>
        <w:jc w:val="both"/>
        <w:rPr>
          <w:lang w:val="ru-RU"/>
        </w:rPr>
      </w:pPr>
      <w:proofErr w:type="spellStart"/>
      <w:r w:rsidRPr="009441DB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441DB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AB2442" w:rsidRDefault="00AB2442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</w:p>
    <w:p w:rsidR="00AB2442" w:rsidRDefault="00AB2442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Базовые логические действия: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2442" w:rsidRDefault="00AB2442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B2442" w:rsidRDefault="00AB2442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Работа с информацией: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AB2442" w:rsidRDefault="00AB2442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AB2442" w:rsidRDefault="00AB2442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B2442" w:rsidRDefault="00AB2442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Совместная деятельность (сотрудничество):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B2442" w:rsidRDefault="00AB2442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</w:p>
    <w:p w:rsidR="00AB2442" w:rsidRDefault="00AB2442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выявлять в жизненных и учебных ситуациях проблемы, требующие решения;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AB2442" w:rsidRDefault="00AB2442" w:rsidP="000C058A">
      <w:pPr>
        <w:tabs>
          <w:tab w:val="left" w:pos="180"/>
        </w:tabs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Самоконтроль (рефлексия):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</w:t>
      </w:r>
      <w:proofErr w:type="spellStart"/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достижения (</w:t>
      </w:r>
      <w:proofErr w:type="spellStart"/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недостижения</w:t>
      </w:r>
      <w:proofErr w:type="spellEnd"/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) результатов информационной деятельности, давать оценку приобретённому опыту, уметь находить позитивное в произошедшей ситуации;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tabs>
          <w:tab w:val="left" w:pos="180"/>
        </w:tabs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AB2442" w:rsidRDefault="00AB2442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AB2442" w:rsidRDefault="00AB2442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i/>
          <w:color w:val="000000"/>
          <w:sz w:val="24"/>
          <w:lang w:val="ru-RU"/>
        </w:rPr>
      </w:pPr>
      <w:r w:rsidRPr="009441DB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</w:p>
    <w:p w:rsidR="00AB2442" w:rsidRPr="0002542A" w:rsidRDefault="00AB2442" w:rsidP="000C058A">
      <w:pPr>
        <w:pStyle w:val="ae"/>
        <w:numPr>
          <w:ilvl w:val="0"/>
          <w:numId w:val="10"/>
        </w:numPr>
        <w:autoSpaceDE w:val="0"/>
        <w:autoSpaceDN w:val="0"/>
        <w:spacing w:after="0" w:line="240" w:lineRule="auto"/>
        <w:ind w:left="0" w:right="709" w:firstLine="709"/>
        <w:jc w:val="both"/>
        <w:rPr>
          <w:lang w:val="ru-RU"/>
        </w:rPr>
      </w:pPr>
      <w:r w:rsidRPr="0002542A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B2442" w:rsidRDefault="00AB2442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AB2442" w:rsidRPr="00D10443" w:rsidRDefault="00AB2442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D10443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26F19">
        <w:rPr>
          <w:rFonts w:ascii="Times New Roman" w:hAnsi="Times New Roman" w:cs="Times New Roman"/>
          <w:sz w:val="24"/>
          <w:szCs w:val="24"/>
          <w:lang w:val="ru-RU"/>
        </w:rPr>
        <w:t>Освоение учебного курса «</w:t>
      </w:r>
      <w:r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  <w:r w:rsidRPr="00626F19">
        <w:rPr>
          <w:rFonts w:ascii="Times New Roman" w:hAnsi="Times New Roman" w:cs="Times New Roman"/>
          <w:sz w:val="24"/>
          <w:szCs w:val="24"/>
          <w:lang w:val="ru-RU"/>
        </w:rPr>
        <w:t>» в 5—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26F19">
        <w:rPr>
          <w:rFonts w:ascii="Times New Roman" w:hAnsi="Times New Roman" w:cs="Times New Roman"/>
          <w:sz w:val="24"/>
          <w:szCs w:val="24"/>
          <w:lang w:val="ru-RU"/>
        </w:rPr>
        <w:t xml:space="preserve"> классах основной школы должно обеспеч</w:t>
      </w:r>
      <w:r>
        <w:rPr>
          <w:rFonts w:ascii="Times New Roman" w:hAnsi="Times New Roman" w:cs="Times New Roman"/>
          <w:sz w:val="24"/>
          <w:szCs w:val="24"/>
          <w:lang w:val="ru-RU"/>
        </w:rPr>
        <w:t>ивать достижение следующих пред</w:t>
      </w:r>
      <w:r w:rsidRPr="00626F19">
        <w:rPr>
          <w:rFonts w:ascii="Times New Roman" w:hAnsi="Times New Roman" w:cs="Times New Roman"/>
          <w:sz w:val="24"/>
          <w:szCs w:val="24"/>
          <w:lang w:val="ru-RU"/>
        </w:rPr>
        <w:t>метных образовательных результатов: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b/>
          <w:color w:val="000000"/>
          <w:sz w:val="24"/>
          <w:lang w:val="ru-RU"/>
        </w:rPr>
        <w:t>5 КЛАСС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>соблюдать правила гигиены и безопасности при работе с компьютером и другими элементами цифрового окружения; иметь представление о правилах безопасного поведения в Интернете;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>называть основные компоненты персональных компьютеров и мобильных устройств, объяснять их назначение;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понимать содержание понятий «программное обеспечение»,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>«операционная система», «файл»;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искать информацию в Интернете (в том </w:t>
      </w:r>
      <w:proofErr w:type="gramStart"/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числе по ключевым словам</w:t>
      </w:r>
      <w:proofErr w:type="gramEnd"/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, по изображению); критически относиться к найден- ной информации, осознавая опасность для личности и общества распространения вредоносной информации;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запускать прикладные программы (приложения) и завершать их работу;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пояснять на примерах смысл понятий «алгоритм», «исполнитель», «программа управления исполнителем», «искусственный интеллект»;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составлять программы для управления исполнителем в среде блочного или текстового программирования с использованием последовательного выполнения операций и циклов;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создавать, редактировать, форматировать и сохранять текстовые документы; знать правила набора текстов; использовать автоматическую проверку правописания; устанавливать свойства отдельных символов, слов и абзацев; иллюстрировать документы с помощью изображений;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создавать и редактировать растровые изображения; использовать инструменты графического редактора для выполнения операций с фрагментами изображения;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>создавать компьютерные презентации, включающие тек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стовую и графическую информацию.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b/>
          <w:color w:val="000000"/>
          <w:sz w:val="24"/>
          <w:lang w:val="ru-RU"/>
        </w:rPr>
        <w:t>6 КЛАСС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>ориентироваться в иерархической структуре файловой системы: записывать полное имя файла или папки (каталога), путь к файлу или папке (каталогу);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работать с файловой системой персонального компьютера с использованием графического интерфейса: создавать, копировать, перемещать, переименовывать и удалять файлы и папки (каталоги), выполнять поиск файлов;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защищать информацию, в том числе персональные данные, от вредоносного программного обеспечения с использованием встроенных в операционную систему или распространяемых отдельно средств защиты;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пояснять на примерах смысл понятий «информационный процесс», «обработка информации», «хранение информации», «передача информации»;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иметь представление об основных единицах измерения информационного объёма данных;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сравнивать размеры текстовых, графических, звуковых файлов и видеофайлов;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разбивать задачи на подзадачи;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>составлять программы для управления исполнителем в среде текстового программирования, в том числе с использованием циклов и вспомогательных алгоритмов (процедур) с параметрами;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объяснять различие между растровой и векторной графикой;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>создавать простые векторные рисунки и использовать их для иллюстрации создаваемых документов;</w:t>
      </w:r>
    </w:p>
    <w:p w:rsidR="00626F19" w:rsidRP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создавать и редактировать текстовые документы, содержащие списки, таблицы;</w:t>
      </w:r>
    </w:p>
    <w:p w:rsidR="00626F19" w:rsidRDefault="00626F19" w:rsidP="000C058A">
      <w:pPr>
        <w:autoSpaceDE w:val="0"/>
        <w:autoSpaceDN w:val="0"/>
        <w:spacing w:after="0" w:line="240" w:lineRule="auto"/>
        <w:ind w:right="709" w:firstLine="720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>•</w:t>
      </w:r>
      <w:r w:rsidRPr="00626F19">
        <w:rPr>
          <w:rFonts w:ascii="Times New Roman" w:eastAsia="Times New Roman" w:hAnsi="Times New Roman"/>
          <w:color w:val="000000"/>
          <w:sz w:val="24"/>
          <w:lang w:val="ru-RU"/>
        </w:rPr>
        <w:tab/>
        <w:t xml:space="preserve"> создавать интерактивные компьютерные презентации, в том числе с элементами анимации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AB2442" w:rsidRDefault="00AB2442" w:rsidP="00EA5386">
      <w:pPr>
        <w:autoSpaceDE w:val="0"/>
        <w:autoSpaceDN w:val="0"/>
        <w:spacing w:after="0" w:line="230" w:lineRule="auto"/>
        <w:ind w:firstLine="709"/>
        <w:jc w:val="both"/>
        <w:rPr>
          <w:rStyle w:val="14"/>
          <w:rFonts w:ascii="Times New Roman" w:eastAsia="Times New Roman" w:hAnsi="Times New Roman" w:cstheme="minorBidi"/>
          <w:color w:val="000000"/>
          <w:sz w:val="24"/>
          <w:szCs w:val="24"/>
          <w:lang w:val="ru-RU"/>
        </w:rPr>
      </w:pPr>
    </w:p>
    <w:p w:rsidR="00B42618" w:rsidRPr="00B42618" w:rsidRDefault="00B42618" w:rsidP="00EA5386">
      <w:pPr>
        <w:autoSpaceDE w:val="0"/>
        <w:autoSpaceDN w:val="0"/>
        <w:spacing w:after="0" w:line="230" w:lineRule="auto"/>
        <w:ind w:firstLine="709"/>
        <w:jc w:val="both"/>
        <w:rPr>
          <w:rStyle w:val="14"/>
          <w:rFonts w:ascii="Times New Roman" w:eastAsia="Times New Roman" w:hAnsi="Times New Roman" w:cstheme="minorBidi"/>
          <w:color w:val="000000"/>
          <w:sz w:val="24"/>
          <w:szCs w:val="24"/>
          <w:lang w:val="ru-RU"/>
        </w:rPr>
      </w:pPr>
    </w:p>
    <w:p w:rsidR="00B42618" w:rsidRPr="00B42618" w:rsidRDefault="00B42618" w:rsidP="000C058A">
      <w:pPr>
        <w:pStyle w:val="ae"/>
        <w:numPr>
          <w:ilvl w:val="0"/>
          <w:numId w:val="11"/>
        </w:numPr>
        <w:autoSpaceDE w:val="0"/>
        <w:autoSpaceDN w:val="0"/>
        <w:spacing w:after="0" w:line="230" w:lineRule="auto"/>
        <w:ind w:right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B42618">
        <w:rPr>
          <w:rFonts w:ascii="Times New Roman" w:hAnsi="Times New Roman" w:cs="Times New Roman"/>
          <w:b/>
          <w:bCs/>
          <w:color w:val="231F2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 и возможность использования по этой теме электронных (цифровых) образовательных ресурсов,</w:t>
      </w:r>
      <w:r w:rsidRPr="00B4261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 том числе с учетом рабочей программы воспитания.</w:t>
      </w:r>
    </w:p>
    <w:p w:rsidR="00B42618" w:rsidRDefault="00B42618" w:rsidP="00B42618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F40187" w:rsidRPr="00F40187" w:rsidRDefault="00F40187" w:rsidP="00F40187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F4018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5 КЛАСС</w:t>
      </w:r>
    </w:p>
    <w:tbl>
      <w:tblPr>
        <w:tblStyle w:val="15"/>
        <w:tblpPr w:leftFromText="180" w:rightFromText="180" w:vertAnchor="text" w:tblpY="1"/>
        <w:tblOverlap w:val="never"/>
        <w:tblW w:w="99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8"/>
        <w:gridCol w:w="5149"/>
        <w:gridCol w:w="643"/>
        <w:gridCol w:w="3544"/>
      </w:tblGrid>
      <w:tr w:rsidR="00F40187" w:rsidRPr="00B5765B" w:rsidTr="000C058A">
        <w:trPr>
          <w:tblHeader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87" w:rsidRPr="00B5765B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87" w:rsidRPr="00B5765B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87" w:rsidRPr="00B5765B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Кол-во часов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87" w:rsidRPr="00B5765B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F40187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87" w:rsidRPr="00B5765B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87" w:rsidRPr="00B5765B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B5765B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Цифровая грамотность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87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87" w:rsidRPr="00B5765B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EA5386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Правила гигиены и безопасности при работе с компьютерами, мобильными устройствами и другими элементами цифрового окружения.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734" w:rsidRPr="00D10443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Cs w:val="24"/>
              </w:rPr>
            </w:pPr>
            <w:hyperlink r:id="rId6" w:history="1">
              <w:r w:rsidR="00F34734" w:rsidRPr="00D10443">
                <w:rPr>
                  <w:rStyle w:val="aff8"/>
                  <w:rFonts w:ascii="Times New Roman" w:hAnsi="Times New Roman" w:cs="Times New Roman"/>
                  <w:szCs w:val="24"/>
                </w:rPr>
                <w:t>https://bosova.ru/metodist/authors/informatika/3/eor5.php</w:t>
              </w:r>
            </w:hyperlink>
          </w:p>
          <w:p w:rsidR="00F34734" w:rsidRPr="00D10443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F34734" w:rsidRPr="00D10443">
                <w:rPr>
                  <w:rStyle w:val="aff8"/>
                  <w:rFonts w:ascii="Times New Roman" w:hAnsi="Times New Roman" w:cs="Times New Roman"/>
                  <w:szCs w:val="24"/>
                </w:rPr>
                <w:t>https://www.yaklass.ru/p/informatika/5-klass</w:t>
              </w:r>
            </w:hyperlink>
          </w:p>
          <w:p w:rsidR="00F34734" w:rsidRPr="00D10443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F34734" w:rsidRPr="00D10443">
                <w:rPr>
                  <w:rStyle w:val="aff8"/>
                  <w:rFonts w:ascii="Times New Roman" w:hAnsi="Times New Roman" w:cs="Times New Roman"/>
                  <w:szCs w:val="24"/>
                </w:rPr>
                <w:t>https://foxford.ru/wiki/informatika</w:t>
              </w:r>
            </w:hyperlink>
          </w:p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34734" w:rsidRPr="00D10443">
                <w:rPr>
                  <w:rStyle w:val="aff8"/>
                  <w:rFonts w:ascii="Times New Roman" w:hAnsi="Times New Roman" w:cs="Times New Roman"/>
                  <w:szCs w:val="24"/>
                </w:rPr>
                <w:t>https://interneturok.ru/subject/informatika/class/5</w:t>
              </w:r>
            </w:hyperlink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Компьютер — универсальное вычислительное устройство, работающее по программе.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Мобильные устройства. Основные компоненты персональных компьютеров и мобильных устройств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Процессор. Оперативная и долговременная память. Устройства ввода и вывода.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1440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для компьютеров. Пользователи и программисты. Прикладные программы (приложения), системное программное обеспечение (операционные системы).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Запуск и завершение работы программы (приложения). Имя файла (папки, каталога).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Сеть Интернет. Веб-страница, веб-сайт. Браузер. Поиск информации на веб-странице. Поисковые системы.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Поиск информации по ключевым словам и по изображению.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Достоверность информации, полученной из Интернета.  Правила безопасного поведения в Интернете. Процесс аутентификации. Виды аутентификации (аутентификация по паролям, аутентификация с помощью SMS, биометрическая аутентификация, аутентификация через географическое местоположение, многофакторная аутентификация). Пароли для аккаунтов в социальных сетях. </w:t>
            </w:r>
            <w:proofErr w:type="spellStart"/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Кибербуллинг</w:t>
            </w:r>
            <w:proofErr w:type="spellEnd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Теоретические основы информатики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EA5386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Информация в жизни человека. Способы восприятия информации человеком. Роль зрения в получении человеком информации.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https://bosova.ru/metodist/authors/informatika/3/eor5.php</w:t>
              </w:r>
            </w:hyperlink>
          </w:p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https://www.yaklass.ru/p/informatika/5-klass</w:t>
              </w:r>
            </w:hyperlink>
          </w:p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https://foxford.ru/wiki/informatika</w:t>
              </w:r>
            </w:hyperlink>
          </w:p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https://interneturok.ru/subject/informatika/class/5</w:t>
              </w:r>
            </w:hyperlink>
            <w:r w:rsidR="00F34734" w:rsidRPr="00B57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Компьютерное зрение. Действия с информацией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Данные — записанная (зафиксированная) информация, которая может быть обработана автоматизированной системой. Искусственный интеллект и его роль в жизни человека.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Алгоритмы и программирование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34" w:rsidRPr="00EA5386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Понятие алгоритма. Исполнители алгоритмов.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https://bosova.ru/metodist/authors/informatika/3/eor5.php</w:t>
              </w:r>
            </w:hyperlink>
          </w:p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https://www.yaklass.ru/p/informatika/5-klass</w:t>
              </w:r>
            </w:hyperlink>
          </w:p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https://foxford.ru/wiki/informatika</w:t>
              </w:r>
            </w:hyperlink>
          </w:p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https://uchi.ru/programming</w:t>
              </w:r>
            </w:hyperlink>
          </w:p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https://interneturok.ru/subject/informatika/class/5</w:t>
              </w:r>
            </w:hyperlink>
            <w:r w:rsidR="00F34734" w:rsidRPr="00B57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Линейные алгоритмы.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для управления исполнителем в среде блочного или текстового программирования.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для управления исполнителем в среде блочного или текстового программирования.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Информационные технологии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34" w:rsidRPr="00EA5386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Графический редактор. Растровые рисунки.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en-US"/>
                </w:rPr>
                <w:t>bosova</w:t>
              </w:r>
              <w:proofErr w:type="spellEnd"/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en-US"/>
                </w:rPr>
                <w:t>metodist</w:t>
              </w:r>
              <w:proofErr w:type="spellEnd"/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en-US"/>
                </w:rPr>
                <w:t>authors</w:t>
              </w:r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en-US"/>
                </w:rPr>
                <w:t>informatika</w:t>
              </w:r>
              <w:proofErr w:type="spellEnd"/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/3/</w:t>
              </w:r>
              <w:proofErr w:type="spellStart"/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en-US"/>
                </w:rPr>
                <w:t>eor</w:t>
              </w:r>
              <w:proofErr w:type="spellEnd"/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5.</w:t>
              </w:r>
              <w:proofErr w:type="spellStart"/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</w:hyperlink>
          </w:p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https://www.yaklass.ru/p/informatika/5-klass</w:t>
              </w:r>
            </w:hyperlink>
          </w:p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https://foxford.ru/wiki/informatika</w:t>
              </w:r>
            </w:hyperlink>
          </w:p>
          <w:p w:rsidR="00F34734" w:rsidRPr="00B5765B" w:rsidRDefault="00EA5386" w:rsidP="00F34734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34734" w:rsidRPr="00B5765B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https://interneturok.ru/subject/informatika/class/5</w:t>
              </w:r>
            </w:hyperlink>
            <w:r w:rsidR="00F34734" w:rsidRPr="00B57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Пиксель. Использование графических примитивов.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Операции с фрагментами изображения: выделение, копирование, поворот, отражение.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Текстовый редактор. Правила набора текста.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Текстовый процессор. Редактирование текста. Проверка правописания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символов. Шрифт. Типы шрифтов (рубленые, с засечками, </w:t>
            </w:r>
            <w:proofErr w:type="spellStart"/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моноширинные</w:t>
            </w:r>
            <w:proofErr w:type="spellEnd"/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). Полужирное и курсивное начертание.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Свойства абзацев: границы, абзацный отступ, интервал, выравнивание.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Вставка изображений в текстовые документы. Обтекание изображений текстом.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Проверка правописания, словари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Таблица как представление отношений. Включение в текстовый документ таблиц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 Слайд.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Добавление на слайд текста и изображений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Работа с несколькими слайдами.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Анимация в презентации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34734" w:rsidRPr="00B5765B" w:rsidTr="000C058A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734" w:rsidRPr="00B5765B" w:rsidRDefault="00F34734" w:rsidP="00F34734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F34734" w:rsidRPr="00B5765B" w:rsidRDefault="00F34734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B5765B" w:rsidTr="000C058A">
        <w:tc>
          <w:tcPr>
            <w:tcW w:w="5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65B" w:rsidRPr="00B5765B" w:rsidRDefault="00B5765B" w:rsidP="00B5765B">
            <w:pPr>
              <w:spacing w:line="23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B5765B" w:rsidRDefault="00B5765B" w:rsidP="00F34734">
            <w:pPr>
              <w:spacing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65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B5765B" w:rsidRPr="00B5765B" w:rsidRDefault="00B5765B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40187" w:rsidRDefault="00F40187" w:rsidP="00B42618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F40187" w:rsidRDefault="00F40187" w:rsidP="00B42618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F40187" w:rsidRDefault="00F40187" w:rsidP="00B42618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  <w:r w:rsidRPr="00F40187"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B5765B" w:rsidRPr="00F40187" w:rsidRDefault="00B5765B" w:rsidP="00B42618">
      <w:pPr>
        <w:autoSpaceDE w:val="0"/>
        <w:autoSpaceDN w:val="0"/>
        <w:spacing w:after="0" w:line="23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ru-RU"/>
        </w:rPr>
      </w:pPr>
    </w:p>
    <w:tbl>
      <w:tblPr>
        <w:tblStyle w:val="15"/>
        <w:tblpPr w:leftFromText="180" w:rightFromText="180" w:vertAnchor="text" w:tblpY="1"/>
        <w:tblOverlap w:val="never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39"/>
        <w:gridCol w:w="5140"/>
        <w:gridCol w:w="932"/>
        <w:gridCol w:w="3349"/>
      </w:tblGrid>
      <w:tr w:rsidR="00F40187" w:rsidRPr="00D10443" w:rsidTr="000C058A">
        <w:trPr>
          <w:tblHeader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87" w:rsidRPr="00D10443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87" w:rsidRPr="00D10443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87" w:rsidRPr="00D10443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187" w:rsidRPr="00D10443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ЭОР</w:t>
            </w:r>
          </w:p>
        </w:tc>
      </w:tr>
      <w:tr w:rsidR="00F40187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87" w:rsidRPr="00D10443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87" w:rsidRPr="00D10443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D104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Цифровая грамотность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87" w:rsidRPr="00D10443" w:rsidRDefault="00B5765B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87" w:rsidRPr="00D10443" w:rsidRDefault="00F40187" w:rsidP="00F34734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EA5386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Правила гигиены и безопасности при работе с компьютерами, мобильными устройствами и другими элементами цифрового окружения. Типы компьютеров: персональные компьютеры, встроенные компьютеры, суперкомпьютеры.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65B" w:rsidRPr="00D10443" w:rsidRDefault="00EA5386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5765B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B5765B" w:rsidRPr="00D10443" w:rsidRDefault="00EA5386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program-6-klass" w:history="1">
              <w:r w:rsidR="00B5765B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https://www.yaklass.ru/p/informatika#program-6-klass</w:t>
              </w:r>
            </w:hyperlink>
          </w:p>
          <w:p w:rsidR="00B5765B" w:rsidRPr="00D10443" w:rsidRDefault="00EA5386" w:rsidP="00B5765B">
            <w:pPr>
              <w:autoSpaceDE w:val="0"/>
              <w:autoSpaceDN w:val="0"/>
              <w:rPr>
                <w:rStyle w:val="aff8"/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5765B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https://foxford.ru/wiki/informa</w:t>
              </w:r>
              <w:bookmarkStart w:id="4" w:name="_GoBack"/>
              <w:bookmarkEnd w:id="4"/>
              <w:r w:rsidR="00B5765B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tika</w:t>
              </w:r>
            </w:hyperlink>
          </w:p>
          <w:p w:rsidR="00B5765B" w:rsidRPr="00D10443" w:rsidRDefault="00EA5386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10443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https://interneturok.ru/subject/informatika/class/6</w:t>
              </w:r>
            </w:hyperlink>
            <w:r w:rsidR="00B5765B" w:rsidRPr="00D10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tabs>
                <w:tab w:val="left" w:pos="1316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Иерархическая файловая система. Файлы и папки (каталоги).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Путь к файлу (папке, каталогу). Полное имя файла (папки, каталога).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Поиск файлов средствами операционной системы.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Компьютерные вирусы и другие вредоносные программы. Программы для защиты от вирусов. Встроенные антивирусные средства операционных систем.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D10443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Теоретические основы информатики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EA5386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процессы. Получение, хранение, обработка и передача информации (данных). Двоичный код.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65B" w:rsidRPr="00D10443" w:rsidRDefault="00EA5386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B5765B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B5765B" w:rsidRPr="00D10443" w:rsidRDefault="00EA5386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program-6-klass" w:history="1">
              <w:r w:rsidR="00B5765B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https://www.yaklass.ru/p/informatika#program-6-klass</w:t>
              </w:r>
            </w:hyperlink>
          </w:p>
          <w:p w:rsidR="00B5765B" w:rsidRPr="00D10443" w:rsidRDefault="00EA5386" w:rsidP="00B5765B">
            <w:pPr>
              <w:autoSpaceDE w:val="0"/>
              <w:autoSpaceDN w:val="0"/>
              <w:rPr>
                <w:rStyle w:val="aff8"/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5765B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https://foxford.ru/wiki/informatika</w:t>
              </w:r>
            </w:hyperlink>
          </w:p>
          <w:p w:rsidR="00B5765B" w:rsidRPr="00D10443" w:rsidRDefault="00EA5386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5765B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https://interneturok.ru/subject/informatika/class/6</w:t>
              </w:r>
            </w:hyperlink>
            <w:r w:rsidR="00B5765B" w:rsidRPr="00D10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компьютере как текстов в двоичном алфавите. Количество всевозможных слов (кодовых комбинаций) фиксированной длины в двоичном алфавите.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любого алфавита к двоичному. Информационный объём данных. </w:t>
            </w:r>
            <w:proofErr w:type="gramStart"/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Бит  —</w:t>
            </w:r>
            <w:proofErr w:type="gramEnd"/>
            <w:r w:rsidRPr="00D10443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минимальная единица количества информации — двоичный разряд. Байт, килобайт, мегабайт, гигабайт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Характерные размеры файлов различных типов (страница текста, электронная книга, фотография, запись песни, видеоклип, полнометражный фильм).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Множество: состав, объединение, пересечение и дополнение множеств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Системы объектов. Преобразование информации: отношения между множествами.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 Знаковые информационные модели.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Математические модели. Табличные информационные модели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Граф: вершина, ребро, путь. Ориентированные и неориентированные графы.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Дерево: корень, лист, вершина. Высота дерева. Понятие минимального пути. Бинарное дерево. Генеалогическое дерево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D10443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Алгоритмы и программирование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5765B" w:rsidRPr="00EA5386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Среда текстового программирования. Управление исполнителем (например, исполнителем Черепаха).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65B" w:rsidRPr="00D10443" w:rsidRDefault="00EA5386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5765B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B5765B" w:rsidRPr="00D10443" w:rsidRDefault="00EA5386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program-6-klass" w:history="1">
              <w:r w:rsidR="00B5765B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https://www.yaklass.ru/p/informatika#program-6-klass</w:t>
              </w:r>
            </w:hyperlink>
          </w:p>
          <w:p w:rsidR="00B5765B" w:rsidRPr="00D10443" w:rsidRDefault="00EA5386" w:rsidP="00B5765B">
            <w:pPr>
              <w:autoSpaceDE w:val="0"/>
              <w:autoSpaceDN w:val="0"/>
              <w:rPr>
                <w:rStyle w:val="aff8"/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5765B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https://foxford.ru/wiki/informatika</w:t>
              </w:r>
            </w:hyperlink>
          </w:p>
          <w:p w:rsidR="00B5765B" w:rsidRPr="00D10443" w:rsidRDefault="00EA5386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5765B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https://interneturok.ru/subject/informatika/class/6</w:t>
              </w:r>
            </w:hyperlink>
            <w:r w:rsidR="00B5765B" w:rsidRPr="00D10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алгоритмы. Переменные.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Разбиение задачи на подзадачи, использование вспомогательных алгоритмов (процедур).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Процедуры с параметрами.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и программ по управлению исполнителями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65B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D1044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технологии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65B" w:rsidRPr="00D10443" w:rsidRDefault="00B5765B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2F" w:rsidRPr="00EA5386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Векторная графика.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232F" w:rsidRPr="00D10443" w:rsidRDefault="00EA5386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64232F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https://lbz.ru/metodist/authors/informatika/3/eor6.php</w:t>
              </w:r>
            </w:hyperlink>
          </w:p>
          <w:p w:rsidR="0064232F" w:rsidRPr="00D10443" w:rsidRDefault="00EA5386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anchor="program-6-klass" w:history="1">
              <w:r w:rsidR="0064232F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https://www.yaklass.ru/p/informatika#program-6-klass</w:t>
              </w:r>
            </w:hyperlink>
          </w:p>
          <w:p w:rsidR="0064232F" w:rsidRPr="00D10443" w:rsidRDefault="00EA5386" w:rsidP="00B5765B">
            <w:pPr>
              <w:autoSpaceDE w:val="0"/>
              <w:autoSpaceDN w:val="0"/>
              <w:rPr>
                <w:rStyle w:val="aff8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4232F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https://foxford.ru/wiki/informatika</w:t>
              </w:r>
            </w:hyperlink>
          </w:p>
          <w:p w:rsidR="0064232F" w:rsidRPr="00D10443" w:rsidRDefault="00EA5386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64232F" w:rsidRPr="00D10443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https://interneturok.ru/subject/informatika/class/6</w:t>
              </w:r>
            </w:hyperlink>
            <w:r w:rsidR="0064232F" w:rsidRPr="00D104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32F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Создание векторных рисунков встроенными средствами текстового процессора или других программ (приложений).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2F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tabs>
                <w:tab w:val="left" w:pos="2930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Текстовый процессор. Компьютерные документы.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2F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tabs>
                <w:tab w:val="left" w:pos="1490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Добавление векторных рисунков в текстовые документы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2F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tabs>
                <w:tab w:val="left" w:pos="1490"/>
              </w:tabs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Текстовый процессор. Схемы. Графы. Деревья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2F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с помощью списков. Нумерованные, маркированные и многоуровневые списки.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2F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Добавление таблиц в текстовые документы.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2F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Текстовый процессор. Диаграммы и графики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2F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Создание компьютерных презентаций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2F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Презентации. Интерактивные элементы. Гиперссылки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2F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Презентации. Циклическая презентация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2F" w:rsidRPr="00D10443" w:rsidTr="000C058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32F" w:rsidRPr="00D10443" w:rsidRDefault="0064232F" w:rsidP="00B5765B">
            <w:pPr>
              <w:spacing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2F" w:rsidRPr="00D10443" w:rsidTr="000C058A">
        <w:tc>
          <w:tcPr>
            <w:tcW w:w="5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64232F">
            <w:pPr>
              <w:tabs>
                <w:tab w:val="left" w:pos="993"/>
              </w:tabs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</w:pPr>
            <w:r w:rsidRPr="00D1044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ИТОГО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tabs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04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32F" w:rsidRPr="00D10443" w:rsidRDefault="0064232F" w:rsidP="00B5765B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485D" w:rsidRPr="009441DB" w:rsidRDefault="00A5485D" w:rsidP="00EA5386">
      <w:pPr>
        <w:autoSpaceDE w:val="0"/>
        <w:autoSpaceDN w:val="0"/>
        <w:spacing w:after="0" w:line="230" w:lineRule="auto"/>
        <w:ind w:firstLine="709"/>
        <w:jc w:val="both"/>
        <w:rPr>
          <w:lang w:val="ru-RU"/>
        </w:rPr>
      </w:pPr>
    </w:p>
    <w:sectPr w:rsidR="00A5485D" w:rsidRPr="009441DB" w:rsidSect="000C058A">
      <w:pgSz w:w="11900" w:h="16840"/>
      <w:pgMar w:top="851" w:right="1552" w:bottom="1440" w:left="1134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923592E"/>
    <w:multiLevelType w:val="hybridMultilevel"/>
    <w:tmpl w:val="9B9E646C"/>
    <w:lvl w:ilvl="0" w:tplc="2418E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B0ABA"/>
    <w:multiLevelType w:val="hybridMultilevel"/>
    <w:tmpl w:val="0D0497A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054844"/>
    <w:multiLevelType w:val="hybridMultilevel"/>
    <w:tmpl w:val="2AEA9E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16DD8"/>
    <w:rsid w:val="0002542A"/>
    <w:rsid w:val="00034616"/>
    <w:rsid w:val="0006063C"/>
    <w:rsid w:val="000C058A"/>
    <w:rsid w:val="000F2425"/>
    <w:rsid w:val="0015074B"/>
    <w:rsid w:val="001C4EB7"/>
    <w:rsid w:val="001C79FD"/>
    <w:rsid w:val="002125D9"/>
    <w:rsid w:val="002702C1"/>
    <w:rsid w:val="00273E0E"/>
    <w:rsid w:val="0029639D"/>
    <w:rsid w:val="00326F90"/>
    <w:rsid w:val="00530CA7"/>
    <w:rsid w:val="00626F19"/>
    <w:rsid w:val="0064232F"/>
    <w:rsid w:val="0066645F"/>
    <w:rsid w:val="00836E1B"/>
    <w:rsid w:val="008B2BEB"/>
    <w:rsid w:val="008F64EA"/>
    <w:rsid w:val="009441DB"/>
    <w:rsid w:val="009A0AE1"/>
    <w:rsid w:val="00A5485D"/>
    <w:rsid w:val="00AA1D8D"/>
    <w:rsid w:val="00AB2442"/>
    <w:rsid w:val="00AD3716"/>
    <w:rsid w:val="00B42618"/>
    <w:rsid w:val="00B47730"/>
    <w:rsid w:val="00B5765B"/>
    <w:rsid w:val="00C01043"/>
    <w:rsid w:val="00C1774C"/>
    <w:rsid w:val="00CB0664"/>
    <w:rsid w:val="00D10443"/>
    <w:rsid w:val="00DB7B2F"/>
    <w:rsid w:val="00DD38F5"/>
    <w:rsid w:val="00EA5386"/>
    <w:rsid w:val="00F34734"/>
    <w:rsid w:val="00F40187"/>
    <w:rsid w:val="00F554C2"/>
    <w:rsid w:val="00F63426"/>
    <w:rsid w:val="00FC693F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826FF1"/>
  <w14:defaultImageDpi w14:val="300"/>
  <w15:docId w15:val="{EE83AF07-D1CF-420C-A145-95D33806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3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0F2425"/>
    <w:rPr>
      <w:color w:val="0000FF" w:themeColor="hyperlink"/>
      <w:u w:val="single"/>
    </w:rPr>
  </w:style>
  <w:style w:type="paragraph" w:styleId="aff9">
    <w:name w:val="Balloon Text"/>
    <w:basedOn w:val="a1"/>
    <w:link w:val="affa"/>
    <w:uiPriority w:val="99"/>
    <w:semiHidden/>
    <w:unhideWhenUsed/>
    <w:rsid w:val="00C01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basedOn w:val="a2"/>
    <w:link w:val="aff9"/>
    <w:uiPriority w:val="99"/>
    <w:semiHidden/>
    <w:rsid w:val="00C01043"/>
    <w:rPr>
      <w:rFonts w:ascii="Segoe UI" w:hAnsi="Segoe UI" w:cs="Segoe UI"/>
      <w:sz w:val="18"/>
      <w:szCs w:val="18"/>
    </w:rPr>
  </w:style>
  <w:style w:type="character" w:customStyle="1" w:styleId="14">
    <w:name w:val="Основной текст Знак1"/>
    <w:uiPriority w:val="99"/>
    <w:locked/>
    <w:rsid w:val="00B42618"/>
    <w:rPr>
      <w:rFonts w:ascii="Georgia" w:hAnsi="Georgia" w:cs="Georgia" w:hint="default"/>
      <w:color w:val="231E20"/>
      <w:sz w:val="19"/>
      <w:szCs w:val="19"/>
    </w:rPr>
  </w:style>
  <w:style w:type="table" w:customStyle="1" w:styleId="15">
    <w:name w:val="Сетка таблицы1"/>
    <w:basedOn w:val="a3"/>
    <w:uiPriority w:val="59"/>
    <w:rsid w:val="00F40187"/>
    <w:pPr>
      <w:spacing w:after="0" w:line="240" w:lineRule="auto"/>
    </w:pPr>
    <w:rPr>
      <w:rFonts w:eastAsiaTheme="minorHAnsi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wiki/informatika" TargetMode="External"/><Relationship Id="rId13" Type="http://schemas.openxmlformats.org/officeDocument/2006/relationships/hyperlink" Target="https://interneturok.ru/subject/informatika/class/5" TargetMode="External"/><Relationship Id="rId18" Type="http://schemas.openxmlformats.org/officeDocument/2006/relationships/hyperlink" Target="https://interneturok.ru/subject/informatika/class/5" TargetMode="External"/><Relationship Id="rId26" Type="http://schemas.openxmlformats.org/officeDocument/2006/relationships/hyperlink" Target="https://interneturok.ru/subject/informatika/class/6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oxford.ru/wiki/informatika" TargetMode="External"/><Relationship Id="rId34" Type="http://schemas.openxmlformats.org/officeDocument/2006/relationships/hyperlink" Target="https://interneturok.ru/subject/informatika/class/6" TargetMode="External"/><Relationship Id="rId7" Type="http://schemas.openxmlformats.org/officeDocument/2006/relationships/hyperlink" Target="https://www.yaklass.ru/p/informatika/5-klass" TargetMode="External"/><Relationship Id="rId12" Type="http://schemas.openxmlformats.org/officeDocument/2006/relationships/hyperlink" Target="https://foxford.ru/wiki/informatika" TargetMode="External"/><Relationship Id="rId17" Type="http://schemas.openxmlformats.org/officeDocument/2006/relationships/hyperlink" Target="https://uchi.ru/programming" TargetMode="External"/><Relationship Id="rId25" Type="http://schemas.openxmlformats.org/officeDocument/2006/relationships/hyperlink" Target="https://foxford.ru/wiki/informatika" TargetMode="External"/><Relationship Id="rId33" Type="http://schemas.openxmlformats.org/officeDocument/2006/relationships/hyperlink" Target="https://foxford.ru/wiki/informatika" TargetMode="External"/><Relationship Id="rId38" Type="http://schemas.openxmlformats.org/officeDocument/2006/relationships/hyperlink" Target="https://interneturok.ru/subject/informatika/class/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oxford.ru/wiki/informatika" TargetMode="External"/><Relationship Id="rId20" Type="http://schemas.openxmlformats.org/officeDocument/2006/relationships/hyperlink" Target="https://www.yaklass.ru/p/informatika/5-klass" TargetMode="External"/><Relationship Id="rId29" Type="http://schemas.openxmlformats.org/officeDocument/2006/relationships/hyperlink" Target="https://foxford.ru/wiki/informatik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osova.ru/metodist/authors/informatika/3/eor5.php" TargetMode="External"/><Relationship Id="rId11" Type="http://schemas.openxmlformats.org/officeDocument/2006/relationships/hyperlink" Target="https://www.yaklass.ru/p/informatika/5-klass" TargetMode="External"/><Relationship Id="rId24" Type="http://schemas.openxmlformats.org/officeDocument/2006/relationships/hyperlink" Target="https://www.yaklass.ru/p/informatika" TargetMode="External"/><Relationship Id="rId32" Type="http://schemas.openxmlformats.org/officeDocument/2006/relationships/hyperlink" Target="https://www.yaklass.ru/p/informatika" TargetMode="External"/><Relationship Id="rId37" Type="http://schemas.openxmlformats.org/officeDocument/2006/relationships/hyperlink" Target="https://foxford.ru/wiki/informatika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informatika/5-klass" TargetMode="External"/><Relationship Id="rId23" Type="http://schemas.openxmlformats.org/officeDocument/2006/relationships/hyperlink" Target="https://lbz.ru/metodist/authors/informatika/3/eor6.php" TargetMode="External"/><Relationship Id="rId28" Type="http://schemas.openxmlformats.org/officeDocument/2006/relationships/hyperlink" Target="https://www.yaklass.ru/p/informatika" TargetMode="External"/><Relationship Id="rId36" Type="http://schemas.openxmlformats.org/officeDocument/2006/relationships/hyperlink" Target="https://www.yaklass.ru/p/informatika" TargetMode="External"/><Relationship Id="rId10" Type="http://schemas.openxmlformats.org/officeDocument/2006/relationships/hyperlink" Target="https://bosova.ru/metodist/authors/informatika/3/eor5.php" TargetMode="External"/><Relationship Id="rId19" Type="http://schemas.openxmlformats.org/officeDocument/2006/relationships/hyperlink" Target="https://bosova.ru/metodist/authors/informatika/3/eor5.php" TargetMode="External"/><Relationship Id="rId31" Type="http://schemas.openxmlformats.org/officeDocument/2006/relationships/hyperlink" Target="https://lbz.ru/metodist/authors/informatika/3/eor6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urok.ru/subject/informatika/class/5" TargetMode="External"/><Relationship Id="rId14" Type="http://schemas.openxmlformats.org/officeDocument/2006/relationships/hyperlink" Target="https://bosova.ru/metodist/authors/informatika/3/eor5.php" TargetMode="External"/><Relationship Id="rId22" Type="http://schemas.openxmlformats.org/officeDocument/2006/relationships/hyperlink" Target="https://interneturok.ru/subject/informatika/class/5" TargetMode="External"/><Relationship Id="rId27" Type="http://schemas.openxmlformats.org/officeDocument/2006/relationships/hyperlink" Target="https://lbz.ru/metodist/authors/informatika/3/eor6.php" TargetMode="External"/><Relationship Id="rId30" Type="http://schemas.openxmlformats.org/officeDocument/2006/relationships/hyperlink" Target="https://interneturok.ru/subject/informatika/class/6" TargetMode="External"/><Relationship Id="rId35" Type="http://schemas.openxmlformats.org/officeDocument/2006/relationships/hyperlink" Target="https://lbz.ru/metodist/authors/informatika/3/eor6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7F52B6-3206-4F22-A464-61DC6FFD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6319</Words>
  <Characters>36021</Characters>
  <Application>Microsoft Office Word</Application>
  <DocSecurity>0</DocSecurity>
  <Lines>300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42256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Юлия</cp:lastModifiedBy>
  <cp:revision>4</cp:revision>
  <cp:lastPrinted>2022-06-29T15:16:00Z</cp:lastPrinted>
  <dcterms:created xsi:type="dcterms:W3CDTF">2022-07-29T09:40:00Z</dcterms:created>
  <dcterms:modified xsi:type="dcterms:W3CDTF">2023-09-05T14:05:00Z</dcterms:modified>
  <cp:category/>
</cp:coreProperties>
</file>